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8d87" w14:textId="0288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поддержки по оплате коммунальных услуг и приобретению топлива за счет бюджетных средств и их размеров педагогам, осуществляющим профессиональную деятельность в сельских населенных пунктах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11 июня 2020 года № 540. Зарегистрировано Департаментом юстиции Карагандинской области 18 июня 2020 года № 5882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12 Закона Республики Казахстан от 27 декабря 2019 года "О статусе педагога"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поддержки по оплате коммунальных услуг и приобретению топлива за счет бюджетных средств и их размеров педагогам, осуществляющим профессиональную деятельность в сельских населенных пунктах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Брамонтова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540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поддержки по оплате коммунальных услуг и приобретению топлива за счет бюджетных средств и их размеров педагогам, осуществляющим профессиональную деятельность в сельских населенных пунктах Карагандинской области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поддержки по оплате коммунальных услуг и приобретению топлива за счет бюджетных средств и их размеров педагогам, осуществляющим профессиональную деятельность в сельских населенных пунктах Карагандинской области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2019 года "О статусе педагога" и определяют порядок оплаты коммунальных услуг и приобретения топлива за счет бюджетных средств и их размер (далее-социальная поддержка) педагогам, осуществляющим профессиональную деятельность в сельских населенных пунктах Карагандинской области.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педагогов в соответствии с Перечнем должностей педагогов, утвержденным уполномоченным органом в области образования, осуществляющих профессиональную деятельность в сельских населенных пунктах Карагандинской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предоставляется единовременно один раз в год.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оказывается за счет средств бюджета в размере десяти месячных расчетных показателей.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Назначение и выплата социальной поддержки осуществляется районными (городскими) отделами занятости и социальных программ на основании сводных списков, утвержденных первыми руководителями организаций образования ежегодно по состоянию на 1 сентября.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Отношения, не урегулированные настоящими Правилами, регулируются в соответствии с действующим законодательством Республики Казахстан.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