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ee5f" w14:textId="374e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платы за использование особо охраняемых природных территорий местного значения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11 июня 2020 года № 537. Зарегистрировано Департаментом юстиции Карагандинской области 19 июня 2020 года № 5889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использование особо охраняемых природных территорий местного значения Карагандинской области из расчета 0,1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день пребывания на особо охраняемой природной территории.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(Шайдаров С.Ж.).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