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71c97" w14:textId="3571c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решения Карагандинского областного маслихата и признании утратившими силу некоторых решений Карагандинского областного маслихата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Карагандинского областного маслихата от 2 июля 2020 года № 553. Зарегистрировано Департаментом юстиции Карагандинской области 7 июля 2020 года № 5929. Утратило силу решением Карагандинского областного маслихата от 25 февраля 2021 года № 34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Карагандинского областного маслихата от 25.02.2021 </w:t>
      </w:r>
      <w:r>
        <w:rPr>
          <w:rFonts w:ascii="Times New Roman"/>
          <w:b w:val="false"/>
          <w:i w:val="false"/>
          <w:color w:val="ff0000"/>
          <w:sz w:val="28"/>
        </w:rPr>
        <w:t xml:space="preserve">№ 34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со дня его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18 сентября 2009 года "О здоровье народа и системе здравоохранения",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6 апреля 2016 года "</w:t>
      </w:r>
      <w:r>
        <w:rPr>
          <w:rFonts w:ascii="Times New Roman"/>
          <w:b w:val="false"/>
          <w:i w:val="false"/>
          <w:color w:val="000000"/>
          <w:sz w:val="28"/>
        </w:rPr>
        <w:t>О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>" Карагандинский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изменения в некоторые решения Карагандинского областного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Карагандинского областного маслихата от 3 ноября 2017 года №248 "О предоставлении лекарственного средства дополнительно" (зарегистрировано в Реестре государственной регистрации нормативных правовых актов № 4439, опубликовано в газетах "Индустриальная Караганда" от 18 ноября 2017 года № 130 (22243) и "Орталық Қазақстан" от 18 ноября 2017 года № 129 (22436), в Эталонном контрольном банке нормативных правовых актов Республики Казахстан в электронном виде 24 ноября 2017 года);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Карагандинского областного маслихата от 29 марта 2018 года №289 "О предоставлении лекарственных средств дополнительно" (зарегистрировано в Реестре государственной регистрации нормативных правовых актов № 4678, опубликовано в газетах "Индустриальная Караганда" от 7 апреля 2018 года № 38 (22297) и "Орталық Қазақстан" от 7 апреля 2018 года № 38 (22490), в Эталонном контрольном банке нормативных правовых актов Республики Казахстан в электронном виде 10 апреля 2018 года).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решения возложить на постоянную комиссию областного маслихата по социально-культурному развитию и социальной защите населения (Адекенов С.М.).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Калыков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Утешов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июля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553</w:t>
            </w:r>
          </w:p>
        </w:tc>
      </w:tr>
    </w:tbl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решений Карагандинского областного маслихата, в которые вносятся изменения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решении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Карагандинского областного маслихата от 12 декабря 2016 года №143 "О предоставлении лекарственных средств дополнительно" (зарегистрировано в Реестре государственной регистрации нормативных правовых актов №4068, опубликовано в газетах "Индустриальная Караганда" от 5 января 2017 года № 1 (22114) и "Орталық Қазақстан" от 5 января 2017 года № 1 (22306), в Эталонном контрольном банке нормативных правовых актов Республики Казахстан в электронном виде 10 января 2017 года):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Дополнительно предоставить отдельным категориям граждан, при амбулаторном лечении которых лекарственные средства отпускаются бесплатно: лекарственные средства (по рецепту) гражданам с диагнозами: 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"Муковисцидоз" - лекарственное средство "Тобрамицин"; 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"Системная склеродермия" - лекарственное средство "Метилпреднизолон"; 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"Болезнь Бехчета" - лекарственное средство "Азатиоприн"; 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"Системная красная волчанка" - лекарственное средство "Белимумаб";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"Облитерирующий атеросклероз артерий нижних конечностей" -лекарственное средство "Ривароксабан"; 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"Хроническая фибрилляция предсердий (мерцательная аритмия)" - лекарственное средство "Ривароксабан".".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решении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Карагандинского областного маслихата от 30 марта 2017 года №168 "О предоставлении лекарственных средств дополнительно" (зарегистрировано в Реестре государственной регистрации нормативных правовых актов №4207, опубликовано в газетах "Индустриальная Караганда" от 13 апреля 2017 года № 40 (22153) и "Орталық Қазақстан" от 13 апреля 2017 года № № 40 (22 347), в Эталонном контрольном банке нормативных правовых актов Республики Казахстан в электронном виде 20 апреля 2017 года):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Дополнительно предоставить отдельным категориям граждан, при амбулаторном лечении которых лекарственные средства отпускаются бесплатно: лекарственные средства (по рецепту) гражданам с диагнозами: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"Ревматоидный артрит" - лекарственное средство "Адалимумаб";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"Облитирующий тромбоангиит. Болезнь Бюргера" - лекарственные средства "Метотрексат", "Метилпреднизолон"; 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"Гематологические заболевания, включая гемобластозы и апластическую анемию" - лекарственные средства "Азацитидин".".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решении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Карагандинского областного маслихата от 29 июня 2017 года №200 "О предоставлении специализированных лечебных продуктов, изделий медицинского назначения, лекарственного средства дополнительно" (зарегистрировано в Реестре государственной регистрации нормативных правовых актов №4295, опубликовано в Эталонном контрольном банке нормативных правовых актов Республики Казахстан в электронном виде 11 июля 2017 года):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изложить в следующей редакции: 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 предоставлении специализированных лечебных продуктов, медицинских изделий, лекарственного средства дополнительно";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Дополнительно предоставить отдельным категориям граждан, при амбулаторном лечении которых медицинские изделия отпускаются бесплатно: медицинские изделия (по рецепту) гражданам с диагнозом: "Буллезный эпидермолиз".";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>решении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Карагандинского областного маслихата от 9 августа 2018 года № 331 "О дополнительном предоставлении лекарственных средств" (зарегистрировано в Реестре государственной регистрации нормативных правовых актов №4904, опубликовано в газетах "Индустриальная Караганда" от 28 августа 2018 года № 95 (22354) и "Орталық Қазақстан" от 28 августа 2018 года № 95 (22 547), в Эталонном контрольном банке нормативных правовых актов Республики Казахстан в электронном виде 25 августа 2018 года):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Дополнительно предоставить отдельным категориям граждан, при амбулаторном лечении бесплатно следующие лекарственные средства (по рецепту):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"Иммуноглобулин G" при диагнозе "Ювенильная склеродермия".".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</w:t>
      </w:r>
      <w:r>
        <w:rPr>
          <w:rFonts w:ascii="Times New Roman"/>
          <w:b w:val="false"/>
          <w:i w:val="false"/>
          <w:color w:val="000000"/>
          <w:sz w:val="28"/>
        </w:rPr>
        <w:t>решении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Карагандинского областного маслихата от 28 февраля 2019 года №398 "О предоставлении лекарственных средств дополнительно" (зарегистрировано в Реестре государственной регистрации нормативных правовых актов №5211, опубликовано в газетах "Индустриальная Караганда" от 16 марта 2019 года № 29 (22433) и "Орталық Қазақстан" от 16 марта 2019 года № 29 (22625), в Эталонном контрольном банке нормативных правовых актов Республики Казахстан в электронном виде 15 марта 2019 года):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4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Дополнительно предоставить отдельным категориям граждан при амбулаторном лечении бесплатно лекарственные средства (по рецепту):</w:t>
      </w:r>
    </w:p>
    <w:bookmarkEnd w:id="29"/>
    <w:bookmarkStart w:name="z4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"Инфликсимаб" - при диагнозах "Язвенный колит, Болезнь Крона";</w:t>
      </w:r>
    </w:p>
    <w:bookmarkEnd w:id="30"/>
    <w:bookmarkStart w:name="z4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"Олодатерола гидрохлорид/Тиотропия бромид моногидрат" - при диагнозе "Хроническая обструктивная болезнь легких";</w:t>
      </w:r>
    </w:p>
    <w:bookmarkEnd w:id="31"/>
    <w:bookmarkStart w:name="z4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"Канакинумаб" - при диагнозе "Ювенильный идиопатический артрит";</w:t>
      </w:r>
    </w:p>
    <w:bookmarkEnd w:id="32"/>
    <w:bookmarkStart w:name="z4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"Иммуноглобулин G (человеческий нормальный) для внутривенного введения" - при диагнозе "Аутоиммунные заболевания и иммуннодефицитные состояния".".</w:t>
      </w:r>
    </w:p>
    <w:bookmarkEnd w:id="33"/>
    <w:bookmarkStart w:name="z4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</w:t>
      </w:r>
      <w:r>
        <w:rPr>
          <w:rFonts w:ascii="Times New Roman"/>
          <w:b w:val="false"/>
          <w:i w:val="false"/>
          <w:color w:val="000000"/>
          <w:sz w:val="28"/>
        </w:rPr>
        <w:t>решении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Карагандинского областного маслихата от 8 августа 2019 года №440 "О предоставлении лекарственных средств дополнительно" (зарегистрировано в Реестре государственной регистрации нормативных правовых актов №5427, опубликовано в газетах "Индустриальная Караганда" от 17 августа 2019 года № 90 (22494) и "Орталық Қазақстан" от 17 августа 2019 года № 90 (22686), в Эталонном контрольном банке нормативных правовых актов Республики Казахстан в электронном виде 15 августа 2019 года):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Дополнительно предоставить отдельным категориям граждан при амбулаторном лечении бесплатно следующие лекарственные средства (по рецепту): </w:t>
      </w:r>
    </w:p>
    <w:bookmarkEnd w:id="35"/>
    <w:bookmarkStart w:name="z5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"Неспецифический язвенный колит, Болезнь Крона" - лекарственное средство "Ведолизумаб";</w:t>
      </w:r>
    </w:p>
    <w:bookmarkEnd w:id="36"/>
    <w:bookmarkStart w:name="z5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"Ювенильная склеродермия" - лекарственное средство "Тоцилизумаб".".</w:t>
      </w:r>
    </w:p>
    <w:bookmarkEnd w:id="3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