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0062" w14:textId="3cc0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3 июля 2020 года № 41/04. Зарегистрировано Департаментом юстиции Карагандинской области 7 июля 2020 года № 5933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41/04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акимата Карагандинской области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12 августа 2015 года № 45/08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№ 3414, опубликовано в информационно-правовой системе "Әділет" 7 октября 2015 года, в газетах "Индустриальная Караганда" от 8 октября 2015 года № 139 (21890), "Орталық Қазақстан" от 8 октября 2015 года № 160-161 (22043).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15 апреля 2016 года № 26/02 "О внесении изменений в постановление акимата Карагандинской области от 12 августа 2015 года № 45/08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№ 3823, опубликовано в информационно-правовой системе "Әділет" 8 июня 2016 года, в газетах "Индустриальная Караганда" от 7 июня 2016 года № 71 (22016), "Орталық Қазақстан" от 7 июня 2016 года № 90 (22195).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6 июня 2016 года № 39/02 "О внесении изменений в постановление акимата Карагандинской области от 12 августа 2015 года № 45/08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№ 3902, опубликовано в информационно-правовой системе "Әділет" 11 августа 2016 года, в газетах "Индустриальная Караганда" от 28 июля 2016 года № 97 (22042), "Орталық Қазақстан" от 28 июля 2016 года № 118-119 (22224).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21 ноября 2016 года № 83/02 "О внесении изменений в постановление акимата Карагандинской области от 12 августа 2015 года № 45/08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№ 4060, опубликовано в Эталонном контрольном банке нормативных правовых актов Республики Казахстан в электронном виде 17 января 2017 года, в газетах "Индустриальная Караганда" от 10 января 2017 года № 3 (22116), "Орталық Қазақстан" от 10 января 2017 года № 3 (22310).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21 декабря 2017 года № 83/05 "О внесении дополнений в постановление акимата Карагандинской области от 12 августа 2015 года № 45/08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№ 4554, опубликовано в Эталонном контрольном банке нормативных правовых актов Республики Казахстан в электронном виде 22 января 2018 года, в газетах "Индустриальная Караганда" от 20 января 2018 года № 8 (22267), "Орталық Қазақстан" от 20 января 2018 года № 8 (22460).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 мая 2019 года № 31/02 "О внесении изменений и дополнений в постановление акимата Карагандинской области от 12 августа 2015 года № 45/08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№ 5366, опубликовано в Эталонном контрольном банке нормативных правовых актов Республики Казахстан в электронном виде 5 июня 2019 года, в газетах "Индустриальная Караганда" от 6 июня 2019 года № 60 (22464), "Орталық Қазақстан" от 6 июня 2019 года № 60 (22656).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