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14aa" w14:textId="ac31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7 июля 2020 года № 42/01. Зарегистрировано Департаментом юстиции Карагандинской области 10 июля 2020 года № 5942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постановлений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Карагандинской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28 марта 2016 года № 18/02 "Об утверждении регламентов государственных услуг в сфере ветеринарии" (зарегистрировано в Реестре государственной регистрации нормативных правовых актов № 3765, опубликовано от 12 мая 2016 года в газетах "Индустриальная Караганда" № 57-58 (22002-22003), "Орталық Қазақстан" № 76 (22 181), от 13 мая 2016 года в информационно-правовой системе "Әділет").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24 января 2017 года № 05/01 "О внесении изменения в постановление акимата Карагандинской области от 28 марта 2016 года № 18/02 "Об утверждении регламентов государственных услуг в сфере ветеринарии" (зарегистрировано в Реестре государственной регистрации нормативных правовых актов № 4154, опубликовано от 2 марта 2017 года в Эталонном контрольном банке нормативных правовых актов Республики Казахстан в электронном виде, от 11 марта 2017 года в газетах "Индустриальная Караганда" № 28 (22141), "Орталық Қазақстан" № 28 (22335).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16 октября 2017 года № 65/02 "О внесении изменений в постановление акимата Карагандинской области от 28 марта 2016 года № 18/02 "Об утверждении регламентов государственных услуг в сфере ветеринарии" (зарегистрировано в Реестре государственной регистрации нормативных правовых актов № 4430, опубликовано от 11 ноября 2017 года в газетах "Индустриальная Караганда" № 127 (22240), "Орталық Қазақстан" № 126 (22433), от 13 ноября 2017 года в Эталонном контрольном банке нормативных правовых актов Республики Казахстан в электронном виде).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