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3c0c" w14:textId="b953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2020 – 2021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17 июля 2020 года № 44/01. Зарегистрировано Департаментом юстиции Карагандинской области 22 июля 2020 года № 5955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специалистов с техническим и профессиональным, послесредним образованием на 2020-2021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"Управление образования Карагандинской области", "Управление здравоохранения Карагандинской области"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44/01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2020-2021 учебный год (для подготовки специалистов среднего звена, прикладного бакалавра)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Администратор бюджетной программы - Государственное учреждение "Управление образования Карагандинской области"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3073"/>
        <w:gridCol w:w="3014"/>
        <w:gridCol w:w="5111"/>
      </w:tblGrid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 технического и профессионального образования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2020-2021 учебный год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 – Образование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0400000 – Искусство и культура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питания 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(по отраслям)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0600000 – Метрология, стандартизация и сертификация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0700000 - Геология, горнодобывающая промышленность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 – Нефтегазовое и химическое производство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и эксплуатация газонефтепроводов и газонефтехранилищ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– Энергетика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Энергоаудит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Транспорт (по отраслям)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технологических машин и оборудования (по видам)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1200000 - Производство, монтаж, эксплуатация и ремонт (по отраслям) 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движением и эксплуатация воздушного транспорта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мяса и мясных продуктов (по видам)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– Связь, телекоммуникации и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приборы и устройства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Микроэлектроника и мобильные устройства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–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интерьера, реставрация, реконструкция гражданских зданий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–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44/01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на 2020-2021 учебный год (для подготовки кадров по рабочим квалификациям)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Администратор бюджетной программы - Государственное учреждение "Управление образования Карагандинской области"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2962"/>
        <w:gridCol w:w="3348"/>
        <w:gridCol w:w="4927"/>
      </w:tblGrid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 технического и профессионального образования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2020-2021 учебный год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0400000 – Искусство и культура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телекоммуникационного оборудования и бытовой техники (по отраслям)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Обувное дело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(по отраслям)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0700000 - Геология, горнодобывающая промышленность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 – Нефтегазовое и химическое производство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– Энергетика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1000000 - Металлургия и машиностроение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 (по видам)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Гибкие автоматические линии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Транспорт (по отраслям)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строительно-дорожных машин и оборудования (по отраслям)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1200000 -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Полиграфическое производство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Связь, телекоммуникации и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линейных сооружений электросвязи и проводного вещания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1400000 -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Лифтовое хозяйство и эскалаторы (по видам)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отходов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44/01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2020-2021 учебный год (для подготовки специалистов по медицинским специальностям)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Администратор бюджетной программы - Государственное учреждение "Управление здравоохранения Карагандинской области"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3935"/>
        <w:gridCol w:w="910"/>
        <w:gridCol w:w="6545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 технического и профессионального образования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2020-2021 учебный год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 – Медицина, фармацевтика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0304000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