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1867" w14:textId="49c1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17 июля 2020 года № 44/03. Зарегистрировано Департаментом юстиции Карагандинской области 22 июля 2020 года № 5957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25 ноября 2019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оказания государственных услуг</w:t>
      </w:r>
      <w:r>
        <w:rPr>
          <w:rFonts w:ascii="Times New Roman"/>
          <w:b w:val="false"/>
          <w:i w:val="false"/>
          <w:color w:val="000000"/>
          <w:sz w:val="28"/>
        </w:rPr>
        <w:t>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44/03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постановлений акимата Карагандинской области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 апреля 2015 года № 14/01 "О внесении изменений в постановление акимата Карагандинской области от 01 июля 2014 года № 33/05 "Об утверждении регламентов государственных услуг в сфере земельных отношений" (зарегистрировано в Реестре государственной регистрации нормативных правовых актов № 3177, опубликовано 12 мая 2015 года в информационно-правовой системе "Әділет", в газете "Индустриальная Караганда" от 14 мая 2015 года № 68-69 (21819-21820), в газете "Орталық Қазақстан" от 14 мая 2015 года № 78-79 (21964)).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29 марта 2018 года № 13/01 "Об утверждении регламентов государственных услуг в сфере земельных отношений" (зарегистрировано в Реестре государственной регистрации нормативных правовых актов № 4700, опубликовано 19 апреля 2018 года в Эталонном контрольном банке нормативных правовых актов Республики Казахстан в электронном виде, в газете "Индустриальная Караганда" от 12 мая 2018 года № 50 (22309), в газете "Орталық Қазақстан" от 12 мая 2018 года № 50 (22502)).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 июля 2019 года № 40/02 "О внесении изменений в постановление акимата Карагандинской области от 29 марта 2018 года № 13/01 "Об утверждении регламентов государственных услуг в сфере земельных отношений" (зарегистрировано в Реестре государственной регистрации нормативных правовых актов № 5407, опубликовано 19 июля 2019 года в Эталонном контрольном банке нормативных правовых актов Республики Казахстан в электронном виде, в газете "Индустриальная Караганда" от 20 июля 2019 года № 78(22482), в газете "Орталық Қазақстан" от 20 июля 2019 года № 78 (22674)).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28 ноября 2019 года № 68/01 "Об утверждении регламентов государственных услуг в сфере земельных отношений" (зарегистрировано в Реестре государственной регистрации нормативных правовых актов № 5550, опубликовано 6 декабря 2019 года в Эталонном контрольном банке нормативных правовых актов Республики Казахстан в электронном виде, в газете "Индустриальная Караганда" от 12 декабря 2019 года № 138 (22542), в газете "Орталық Қазақстан" от 12 декабря 2019 года № 138 (22734)).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30 ноября 2016 года № 87/01 "Об утверждении регламента государственной услуги "Приобретение прав на земельные участки, которые находятся в государственной собственности, не требующие проведение торгов (конкурсов, аукционов)" (зарегистрировано в Реестре государственной регистрации нормативных правовых актов № 4059, опубликовано 5 января 2017 года в Эталонном контрольном банке нормативных правовых актов Республики Казахстан в электронном виде, в газете "Индустриальная Караганда" от 29 декабря 2016 года № 165-166 (22120-22111), в газете "Орталық Қазақстан" от 29 декабря 2016 года № 201 (22306), в информационно-правовой системе "Әділет" 28 декабря 2016 года).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20 апреля 2017 года № 24/01 "О внесении изменения в постановление акимата Карагандинской области от 30 ноября 2016 года № 87/01 "Об утверждении регламента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 (зарегистрировано в Реестре государственной регистрации нормативных правовых актов № 4261, опубликовано 30 мая 2017 года в Эталонном контрольном банке нормативных правовых актов Республики Казахстан в электронном виде, в газете "Индустриальная Караганда" от 30 мая 2017 года № 59 (22172), в газете "Орталық Қазақстан" от 30 мая 2017 года № 58 (22365)).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7 июля 2015 года № 37/01 "Об утверждении регламентов государственных услуг в сфере земельных отношений, геодезии и картографии" (зарегистрировано в Реестре государственной регистрации нормативных правовых актов № 3361, опубликовано в газете "Индустриальная Караганда" от 20 августа 2015 года № 117-118 (21868-21869), в газете "Орталық Қазақстан" от 20 августа 2015 года № 131 (22016), в информационно-правовой системе "Әділет" 20 августа 2015 года).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18 апреля 2016 года № 27/01 "О внесении изменений в постановление акимата Карагандинской области от 07 июля 2015 года № 37/01 "Об утверждении регламентов государственных услуг в сфере земельных отношений, геодезии и картографии" (зарегистрировано в Реестре государственной регистрации нормативных правовых актов № 3790, опубликовано 02 июня 2016 года в Эталонном контрольном банке нормативных правовых актов Республики Казахстан в электронном виде, в газете "Индустриальная Караганда" от 26 мая 2016 года № 65-66 (22010-22011), в газете "Орталық Қазақстан" от 26 мая 2016 года № 83-84 (22189), в информационно-правовой системе "Әділет" 27 мая 2016 года).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27 июня 2017 года № 37/09 "О внесении изменений в постановление акимата Карагандинской области от 07 июля 2015 года № 37/01 "Об утверждении регламентов государственных услуг в сфере земельных отношений, геодезии и картографии" (зарегистрировано в Реестре государственной регистрации нормативных правовых актов № 4335, опубликовано 15 августа 2017 года в Эталонном контрольном банке нормативных правовых актов Республики Казахстан в электронном виде, в газете "Индустриальная Караганда" от 12 августа 2017 года № 90 (22203), в газете "Орталық Қазақстан" от 12 августа 2017 года № 89 (22396)).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25 ноября 2019 года № 67/02 "О внесении изменений в постановление акимата Карагандинской области от 07 июля 2015 года № 37/01 "Об утверждении регламентов государственных услуг в сфере земельных отношений, геодезии и картографии" (зарегистрировано в Реестре государственной регистрации нормативных правовых актов № 5540, опубликовано 3 декабря 2019 года в Эталонном контрольном банке нормативных правовых актов Республики Казахстан в электронном виде, в газете "Индустриальная Караганда" от 14 декабря 2019 года № 139 (22543), в газете "Орталық Қазақстан" от 14 декабря 2019 года № 139 (22735)).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