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3663" w14:textId="c023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июля 2020 года № 45/02. Зарегистрировано Департаментом юстиции Карагандинской области 24 июля 2020 года № 5967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25 ноября 2019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оказания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Карагандинской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Карагандинской области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8 октября 2015 года №59/03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(зарегистрировано в Реестре государственной регистрации нормативных правовых актов №3488, опубликовано в газетах "Индустриальная Караганда" от 19 ноября 2015 года №168-169 (21919-21920) и "Орталық Қазақстан" от 19 ноября 2015 года №192-193 (22077), в информационно-правовой системе "Әділет" 23 ноября 2015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4 августа 2016 года №58/01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№3945, опубликовано в газетах "Индустриальная Караганда" от 15 сентября 2016 года №120 (22065) и "Орталық Қазақстан" от 15 сентября 2016 года №150-151 (22256), в информационно-правовой системе "Әділет" 15 сентября 2016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августа 2016 года №58/02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№3947, опубликовано в газетах "Индустриальная Караганда" от 15 сентября 2016 года №120 (22065) и "Орталық Қазақстан" от 15 сентября 2016 года №150-151 (22256), в информационно-правовой системе "Әділет" 15 сентября 2016 года);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8 октября 2015 года №59/02 "Об утверждении регламента государственной услуги "Государственная регистрация транспортных средств городского рельсового транспорта" (зарегистрировано в Реестре государственной регистрации нормативных правовых актов №3486, опубликовано в газетах "Индустриальная Караганда" от 19 ноября 2015 года №168-169 (21919-21920) и "Орталық Қазақстан" от 19 ноября 2015 года №192-193 (22077), в информационно-правовой системе "Әділет" 20 ноября 2015 года);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10 июля 2017 года №41/05 "О внесении изменений в постановление акимата Карагандинской области от 8 октября 2015 года №59/02 "Об утверждении регламента государственной услуги "Государственная регистрация транспортных средств городского рельсового транспорта" (зарегистрировано в Реестре государственной регистрации нормативных правовых актов №4325, опубликовано в эталонном контрольном банке нормативных правовых актов Республики Казахстан в электронном виде 8 августа 2017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