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fc6f" w14:textId="bc5f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2020 - 2021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июля 2020 года № 47/04. Зарегистрировано Департаментом юстиции Карагандинской области 27 июля 2020 года № 5978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организации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2020-2021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здравоохранения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2020-2021 учебный год (для подготовки специалистов среднего звена, прикладного бакалавра)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– Государственное учреждение "Управление образования Карагандинской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2357"/>
        <w:gridCol w:w="2557"/>
        <w:gridCol w:w="1478"/>
        <w:gridCol w:w="401"/>
        <w:gridCol w:w="1172"/>
        <w:gridCol w:w="452"/>
        <w:gridCol w:w="1480"/>
      </w:tblGrid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специ- аль-ности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  <w:bookmarkEnd w:id="7"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  <w:bookmarkEnd w:id="8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"Балхашский гуманитарно-технический колледж имени Алихана Мусина"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  <w:bookmarkEnd w:id="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  <w:bookmarkEnd w:id="1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  <w:bookmarkEnd w:id="1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1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  <w:bookmarkEnd w:id="1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  <w:bookmarkEnd w:id="1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  <w:bookmarkEnd w:id="1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  <w:bookmarkEnd w:id="1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1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090403 3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  <w:bookmarkEnd w:id="1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"Саранский гуманитарно-технический колледж имени Абая Кунанбаева"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1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</w:p>
          <w:bookmarkEnd w:id="2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2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  <w:bookmarkEnd w:id="2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  <w:bookmarkEnd w:id="2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  <w:bookmarkEnd w:id="2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</w:t>
            </w:r>
          </w:p>
          <w:bookmarkEnd w:id="2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2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  <w:bookmarkEnd w:id="3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3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  <w:bookmarkEnd w:id="3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091005 3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  <w:bookmarkEnd w:id="3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</w:t>
            </w:r>
          </w:p>
          <w:bookmarkEnd w:id="3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bookmarkEnd w:id="3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- бухгалтер</w:t>
            </w:r>
          </w:p>
          <w:bookmarkEnd w:id="3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"Абайский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  <w:bookmarkEnd w:id="3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  <w:bookmarkEnd w:id="3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3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4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4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4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"Жезказганский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4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  <w:bookmarkEnd w:id="4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4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  <w:bookmarkEnd w:id="4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4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4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4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5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Техник-организатор перевозок</w:t>
            </w:r>
          </w:p>
          <w:bookmarkEnd w:id="5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  <w:bookmarkEnd w:id="5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  <w:bookmarkEnd w:id="5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  <w:bookmarkEnd w:id="5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"Каркаралинский сельскохозяйственный колледж имени Мынжасара Адекенова"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  <w:bookmarkEnd w:id="5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гуманитарный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  <w:bookmarkEnd w:id="5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5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5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5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6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  <w:bookmarkEnd w:id="6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  <w:bookmarkEnd w:id="6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  <w:bookmarkEnd w:id="6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6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  <w:bookmarkEnd w:id="6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  <w:bookmarkEnd w:id="6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  <w:bookmarkEnd w:id="6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"Темиртауский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  <w:bookmarkEnd w:id="6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  <w:bookmarkEnd w:id="6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7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  <w:bookmarkEnd w:id="7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111205 3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механик</w:t>
            </w:r>
          </w:p>
          <w:bookmarkEnd w:id="7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7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колледж искусств имени Таттимбета"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  <w:bookmarkEnd w:id="7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  <w:bookmarkEnd w:id="7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7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  <w:bookmarkEnd w:id="7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7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  <w:bookmarkEnd w:id="7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  <w:bookmarkEnd w:id="8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</w:t>
            </w:r>
          </w:p>
          <w:bookmarkEnd w:id="8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  <w:bookmarkEnd w:id="8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8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040902 3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  <w:bookmarkEnd w:id="8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</w:t>
            </w:r>
          </w:p>
          <w:bookmarkEnd w:id="8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86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</w:t>
            </w:r>
          </w:p>
          <w:bookmarkEnd w:id="8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организатор</w:t>
            </w:r>
          </w:p>
          <w:bookmarkEnd w:id="8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040802 3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  <w:bookmarkEnd w:id="8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040802 3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  <w:bookmarkEnd w:id="9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  <w:bookmarkEnd w:id="9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  <w:bookmarkEnd w:id="9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9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  <w:bookmarkEnd w:id="9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  <w:bookmarkEnd w:id="9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высший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151601 3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  <w:bookmarkEnd w:id="9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9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070719 3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  <w:bookmarkEnd w:id="9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070511 3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bookmarkEnd w:id="9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  <w:bookmarkEnd w:id="10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2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10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5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130609 3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  <w:bookmarkEnd w:id="10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8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10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1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  <w:bookmarkEnd w:id="11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  <w:bookmarkEnd w:id="11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11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1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15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Энергоаудит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091401 3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энергетических объектов</w:t>
            </w:r>
          </w:p>
          <w:bookmarkEnd w:id="11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1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18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программист</w:t>
            </w:r>
          </w:p>
          <w:bookmarkEnd w:id="11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дорожного движения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120602 3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  <w:bookmarkEnd w:id="12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2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  <w:bookmarkEnd w:id="12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мобильные устройства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12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2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12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2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  <w:bookmarkEnd w:id="12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2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"Жезказганский музыкальный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  <w:bookmarkEnd w:id="12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  <w:bookmarkEnd w:id="13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</w:t>
            </w:r>
          </w:p>
          <w:bookmarkEnd w:id="13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  <w:bookmarkEnd w:id="13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  <w:bookmarkEnd w:id="13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  <w:bookmarkEnd w:id="13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  <w:bookmarkEnd w:id="13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  <w:bookmarkEnd w:id="13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"Жезказганский гуманитарный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13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3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  <w:bookmarkEnd w:id="13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4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  <w:bookmarkEnd w:id="14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14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4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44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  <w:bookmarkEnd w:id="14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"Шахтинский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14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  <w:bookmarkEnd w:id="14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системного администрирования</w:t>
            </w:r>
          </w:p>
          <w:bookmarkEnd w:id="14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  <w:bookmarkEnd w:id="14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железнодорожный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110818 3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  <w:bookmarkEnd w:id="15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5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транспортно-технологический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120504 3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15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120309 3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  <w:bookmarkEnd w:id="15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5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55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15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экспулатация дорожно- строительных машин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140220 3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15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15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технико-строительный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141701 3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  <w:bookmarkEnd w:id="15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6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  <w:bookmarkEnd w:id="16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16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140220 3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  <w:bookmarkEnd w:id="16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  <w:bookmarkEnd w:id="16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профессионально – технический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- программист </w:t>
            </w:r>
          </w:p>
          <w:bookmarkEnd w:id="16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130406 3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  <w:bookmarkEnd w:id="16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"Карсакпайский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16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051802 3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</w:t>
            </w:r>
          </w:p>
          <w:bookmarkEnd w:id="16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специализированная школа-интернат-колледж олимпийского резерва имени Алии Молдагуловой"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  <w:bookmarkEnd w:id="16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010303 3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  <w:bookmarkEnd w:id="17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горно-индустриальный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– механик </w:t>
            </w:r>
          </w:p>
          <w:bookmarkEnd w:id="17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колледж питание и сервис"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  <w:bookmarkEnd w:id="17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7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"Карагандинский индустриально – технологический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17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Технолог-менеджер</w:t>
            </w:r>
          </w:p>
          <w:bookmarkEnd w:id="17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bookmarkEnd w:id="17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 высший колледж "Bolashaq"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17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  <w:bookmarkEnd w:id="17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начального образования со знанием английского языка </w:t>
            </w:r>
          </w:p>
          <w:bookmarkEnd w:id="17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  <w:bookmarkEnd w:id="18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8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82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  <w:bookmarkEnd w:id="18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011106 3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  <w:bookmarkEnd w:id="18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  <w:bookmarkEnd w:id="18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  <w:bookmarkEnd w:id="18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011113 4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</w:t>
            </w:r>
          </w:p>
          <w:bookmarkEnd w:id="18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Банковский колледж имени Ж.К. Букенова"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организациях социальной защиты населения</w:t>
            </w:r>
          </w:p>
          <w:bookmarkEnd w:id="18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8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программист</w:t>
            </w:r>
          </w:p>
          <w:bookmarkEnd w:id="19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9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19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9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-оценщик</w:t>
            </w:r>
          </w:p>
          <w:bookmarkEnd w:id="19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9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  <w:bookmarkEnd w:id="19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9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  <w:bookmarkEnd w:id="19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9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00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  <w:bookmarkEnd w:id="20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  <w:bookmarkEnd w:id="20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0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051701 3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 </w:t>
            </w:r>
          </w:p>
          <w:bookmarkEnd w:id="20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финансовой работе</w:t>
            </w:r>
          </w:p>
          <w:bookmarkEnd w:id="20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0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07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"Многопрофильный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проектировщик</w:t>
            </w:r>
          </w:p>
          <w:bookmarkEnd w:id="20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  <w:bookmarkEnd w:id="20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  <w:bookmarkEnd w:id="21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1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  <w:bookmarkEnd w:id="21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  <w:bookmarkEnd w:id="21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коммерческий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  <w:bookmarkEnd w:id="21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  <w:bookmarkEnd w:id="21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  <w:bookmarkEnd w:id="21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колледж экономики и статистики"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21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  <w:bookmarkEnd w:id="21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защите информации </w:t>
            </w:r>
          </w:p>
          <w:bookmarkEnd w:id="21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  <w:bookmarkEnd w:id="22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оценщик</w:t>
            </w:r>
          </w:p>
          <w:bookmarkEnd w:id="22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колледж моды"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Модельер - конструктор </w:t>
            </w:r>
          </w:p>
          <w:bookmarkEnd w:id="22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и декоративная косметика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модельер</w:t>
            </w:r>
          </w:p>
          <w:bookmarkEnd w:id="22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  <w:bookmarkEnd w:id="22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иностранных языков"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  <w:bookmarkEnd w:id="22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2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  <w:bookmarkEnd w:id="22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2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  <w:bookmarkEnd w:id="22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3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"Жезказганский индустриально-гуманитарный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  <w:bookmarkEnd w:id="23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  <w:bookmarkEnd w:id="23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  <w:bookmarkEnd w:id="23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  <w:bookmarkEnd w:id="23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  <w:bookmarkEnd w:id="23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программист</w:t>
            </w:r>
          </w:p>
          <w:bookmarkEnd w:id="23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электромеханик </w:t>
            </w:r>
          </w:p>
          <w:bookmarkEnd w:id="23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газонефте-хранилищ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  <w:bookmarkEnd w:id="23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3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40"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учреждение"Школа-интернат-колледж им.академика К.А.Сагинова"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  <w:bookmarkEnd w:id="24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  <w:bookmarkEnd w:id="24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системного администрирования</w:t>
            </w:r>
          </w:p>
          <w:bookmarkEnd w:id="24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Гид-переводчик</w:t>
            </w:r>
          </w:p>
          <w:bookmarkEnd w:id="24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Техник-организатор перевозок</w:t>
            </w:r>
          </w:p>
          <w:bookmarkEnd w:id="24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"Политехнический колледж корпорации "Казахмыс"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  <w:bookmarkEnd w:id="24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  <w:bookmarkEnd w:id="24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"Жезказганский колледж Бизнеса и транспорта"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организатор перевозок </w:t>
            </w:r>
          </w:p>
          <w:bookmarkEnd w:id="24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  <w:bookmarkEnd w:id="24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110818 3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  <w:bookmarkEnd w:id="25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железных дорог, путь и путевое хозяйство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Техник-путеец-строитель</w:t>
            </w:r>
          </w:p>
          <w:bookmarkEnd w:id="251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  <w:bookmarkEnd w:id="252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"Балхашский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  <w:bookmarkEnd w:id="253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  <w:bookmarkEnd w:id="25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  <w:bookmarkEnd w:id="25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47/04</w:t>
            </w:r>
          </w:p>
        </w:tc>
      </w:tr>
    </w:tbl>
    <w:bookmarkStart w:name="z27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технического и профессионального, послесреднего образования, в которых размещается государственный образовательный заказ на подготовку кадров с техническим и профессиональным, послесредним образованием на 2020-2021 учебный год (для подготовки специалистов по медицинским специальностям)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здравоохранения Карагандинской области"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695"/>
        <w:gridCol w:w="3199"/>
        <w:gridCol w:w="1465"/>
        <w:gridCol w:w="502"/>
        <w:gridCol w:w="1465"/>
        <w:gridCol w:w="502"/>
        <w:gridCol w:w="1467"/>
      </w:tblGrid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Код специальности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квалификации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  <w:bookmarkEnd w:id="258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  <w:bookmarkEnd w:id="259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областной высший сестринский колледж"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  <w:bookmarkEnd w:id="260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61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  <w:bookmarkEnd w:id="262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63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  <w:bookmarkEnd w:id="264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  <w:bookmarkEnd w:id="265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"Медицинский колледж города Жезказган"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  <w:bookmarkEnd w:id="266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  <w:bookmarkEnd w:id="267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  <w:bookmarkEnd w:id="268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69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Стоматология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  <w:bookmarkEnd w:id="270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  <w:bookmarkEnd w:id="271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"Медицинский колледж города Балхаш"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  <w:bookmarkEnd w:id="272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73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  <w:bookmarkEnd w:id="274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"Темиртауский высший медицинский колледж"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  <w:bookmarkEnd w:id="275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76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"Карагандинский медицинский интерколледж"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  <w:bookmarkEnd w:id="277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  <w:bookmarkEnd w:id="278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  <w:bookmarkEnd w:id="279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- эпидемиолог</w:t>
            </w:r>
          </w:p>
          <w:bookmarkEnd w:id="280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