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96d" w14:textId="eb13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июля 2020 года № 47/03. Зарегистрировано Департаментом юстиции Карагандинской области 27 июля 2020 года № 5980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июля 2015 года № 39/02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№3366, опубликовано в газетах "Индустриальная Караганда" от 18 августа 2015 года № 116 (21867), "Орталық Қазақстан" от 18 августа 2015 года № 130 (22 015), в информационно-правовой системе "Әділет" 17 августа 2015 года).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июня 2015 года № 34/01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3341, опубликовано в газетах "Индустриальная Караганда" от 01 августа 2015 года № 106 (21857), "Орталық Қазақстан" от 01 августа 2015 года № 121 (22 006), в информационно-правовой системе "Әділет" 31 июля 2015 года).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18 апреля 2016 года № 27/05 "О внесении изменения в постановление акимата Карагандинской области от 23 июня 2015 года № 34/01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3789, опубликовано в газетах "Индустриальная Караганда" от 31 мая 2016 года № 68 (22013), "Орталық Қазақстан" от 31мая 2016 года № 87 (22 192), в информационно-правовой системе "Әділет" 27 мая 2016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29 июня 2017 года № 38/06 "О внесении изменений в постановление акимата Карагандинской области от 23 июня 2015 года № 34/01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4331, опубликовано в газетах "Индустриальная Караганда" от 05 августа 2017 года № 87 (22200), "Орталық Қазақстан" от 05 августа 2017 года № 86 (22 393), в Эталонном контрольном банке нормативных правовых актов Республики Казахстан в электронном виде 10 августа 2017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