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312ca" w14:textId="bd312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Карагандинской области от 12 марта 2020 года № 15/01 "Об утверждении объемов бюджетных субсидий по направлениям субсидирования на развитие племенного животноводства, повышение продуктивности и качества продукции животноводства на 2020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26 августа 2020 года № 55/01. Зарегистрировано Департаментом юстиции Карагандинской области 28 августа 2020 года № 6018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15 марта 2019 года №108 "Об утверждении Правил субсидирования развития племенного животноводства, повышения продуктивности и качества продукции животноводства" (зарегистрирован в Реестре государственной регистрации нормативных правовых актов № 18404)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12 марта 2020 года № 15/01 "Об утверждении объемов бюджетных субсидий по направлениям субсидирования на развитие племенного животноводства, повышение продуктивности и качества продукции животноводства на 2020 год" (зарегистрировано в Реестре государственной регистрации нормативных правовых актов за № 5747, опубликовано в Эталонном контрольном банке нормативных правовых актов Республики Казахстан в электронном виде 16 марта 2020 года, в газетах "Индустриальная Караганда" от 28 марта 2020 года № 32 (22581) и "Орталық Қазақстан" от 28 марта 2020 года № 32 (22 773))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Карагандинской области" в установленном законодательством порядке принять меры, вытекающие из настоящего постановления.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Постановление "О внесении изменения в постановление акимата Карагандинской области от 12 марта 2020 года № 15/01 "Об утверждении объемов бюджетных субсидий по направлениям субсидирования на развитие племенного животноводства, повышение продуктивности и качества продукции животноводства на 2020 год"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сельского хозяйства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 2020 года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августа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марта 2020 года № 15/01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бюджетных субсидий по направлениям субсидирования на развитие племенного животноводства, повышение продуктивности и качества продукции животноводства на 2020 года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2"/>
        <w:gridCol w:w="5506"/>
        <w:gridCol w:w="741"/>
        <w:gridCol w:w="2854"/>
        <w:gridCol w:w="2327"/>
      </w:tblGrid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субсидирования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Субсидируемый объем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 случной сезон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104 535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1 045 350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26 667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400 005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быка-производителя мясных и мясо-молочных пород, используемых для воспроизводства стада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 случной сезон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270 000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отечественного племенного быка-производителя мясных и мясо-молочных пород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223 500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  <w:tc>
          <w:tcPr>
            <w:tcW w:w="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Отечественный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361 500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стран Содружества независимых государств, Украины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Австралии, стран Северной и Южной Америки, стран Европы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импортированного маточного поголовья крупного рогатого скота, соответствующее породному происхождению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Удешевление стоимости бычков, реализованных или перемещҰнных на откорм в откормочные площадки вместимостью не менее 1000 голов единовременно или на мясоперерабатывающие предприятия с убойной мощностью 50 голов в сутки 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живого веса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2 783 490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556 698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Удешевление стоимости заготовки говядины мясоперерабатывающими предприятиями, занимающимися забоем и первичной переработкой мяса крупного рогатого скота 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произведенной говядины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2 959 053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семени племенного быка молочных и молочно-мясных пород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Однополое</w:t>
            </w:r>
          </w:p>
        </w:tc>
        <w:tc>
          <w:tcPr>
            <w:tcW w:w="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доза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Двуполое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  <w:tc>
          <w:tcPr>
            <w:tcW w:w="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отечественный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стран Содружества Независимых Государств, Украины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Австралии, стран Северной и Южной Америки, стран Европы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358 878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молока: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600 голов</w:t>
            </w:r>
          </w:p>
        </w:tc>
        <w:tc>
          <w:tcPr>
            <w:tcW w:w="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400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5 000 000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50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6 000 000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1 250 000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приобретения эмбрионов крупного рогатого скота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услуги по искусственному осеменению маточного поголовья крупного рогатого скота молочного и молочно-мясного направления в крестьянских (фермерских) хозяйствах и сельскохозяйственных кооперативах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осемененная голова в текущем году 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суточного молодняка родительской/прародительской формы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68 797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41 278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15 000 тонн</w:t>
            </w:r>
          </w:p>
        </w:tc>
        <w:tc>
          <w:tcPr>
            <w:tcW w:w="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килограмм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10 000 тонн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5 000 тонн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6 843 000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410 580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500 тонн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индейки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водоплавающей птицы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суточного молодняка финальной формы яичного направления, полученного от племенной птицы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307 866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18 472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пищевого яйца (действует до 1 января 2022 года)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200 миллионов штук</w:t>
            </w:r>
          </w:p>
        </w:tc>
        <w:tc>
          <w:tcPr>
            <w:tcW w:w="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штука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217 424 000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326 136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150 миллионов штук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96 000 000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124 800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100 миллионов штук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131 686 667 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158 024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50 миллионов штук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20 миллионов штук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Свиноводство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свиней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Ведение селекционной и племенной работы с маточным и ремонтным поголовьем свиней 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 случной сезон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5 090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овец</w:t>
            </w:r>
          </w:p>
        </w:tc>
        <w:tc>
          <w:tcPr>
            <w:tcW w:w="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29 450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117 800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овец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63 469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158 672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отечественных племенных овец </w:t>
            </w:r>
          </w:p>
        </w:tc>
        <w:tc>
          <w:tcPr>
            <w:tcW w:w="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импортированных племенных маточных овец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импортированных племенных баранов-производителей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барана-производителя, используемого для воспроизводства товарной отары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баранчиков, реализованных на откорм в откормочные площадки вместимостью не менее 5000 голов единовременно или на мясоперерабатывающие предприятия с убойной мощностью 300 голов в сутки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голова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приобретения эмбрионов овец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услуги по искусственному осеменению маточного поголовья овец в хозяйствах и сельскохозяйственных кооперативах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осемененная голова/случной сезон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жеребцов-производителей продуктивного направления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5 438 488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