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476f" w14:textId="d244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21 июля 2016 года № 53/02 "Об утверждении Правил выдачи служебного удостоверения местных исполнительных органов, финансируемых из областного, городского и районного бюджетов Карагандинской области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сентября 2020 года № 58/02. Зарегистрировано Департаментом юстиции Карагандинской области 8 сентября 2020 года № 6025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26 ноября 2019 года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службы и противодействия коррупции</w:t>
      </w:r>
      <w:r>
        <w:rPr>
          <w:rFonts w:ascii="Times New Roman"/>
          <w:b w:val="false"/>
          <w:i w:val="false"/>
          <w:color w:val="000000"/>
          <w:sz w:val="28"/>
        </w:rPr>
        <w:t>"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21 июля 2016 года № 53/02 "Об утверждении Правил выдачи служебного удостоверения местных исполнительных органов, финансируемых из областного, городского и районного бюджетов Карагандинской области и его описания" (зарегистрировано в Реестре государственной регистрации нормативных правовых актов № 3925, опубликовано 9 августа 2016 года в газетах "Индустриальная Караганда" № 103 (22048) и "Орталық Қазақстан" № 125 (22230), 12 августа 2016 года в Информационно-правовой системе "Әділет", 18 августа 2016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государственного учреждения "Аппарат акима Карагандинской области".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