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1abb5" w14:textId="221ab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Карагандинской области от 4 мая 2020 года № 28/01 "Об утверждении объемов субсидий на субсидирование развития семеноводства на 2020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9 декабря 2020 года № 80/01. Зарегистрировано Департаментом юстиции Карагандинской области 14 декабря 2020 года № 6125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№ 20209)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4 мая 2020 года № 28/01 "Об утверждении объемов субсидий на субсидирование развития семеноводства на 2020 год" (зарегистрировано в Реестре государственной регистрации нормативных правовых актов № 5825, опубликовано в Эталонном контрольном банке нормативных правовых актов Республики Казахстан в электронном виде 6 мая 2020 года, в газетах "Орталық Қазақстан" от 12 мая 2020 года № 100 (22696), "Индустриальная Караганда" от 16 мая 2020 года № 51 (22600))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80/01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28/01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на субсидирование развития семеноводства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1934"/>
        <w:gridCol w:w="2666"/>
        <w:gridCol w:w="2666"/>
        <w:gridCol w:w="658"/>
        <w:gridCol w:w="1938"/>
        <w:gridCol w:w="1758"/>
      </w:tblGrid>
      <w:tr>
        <w:trPr>
          <w:trHeight w:val="30" w:hRule="atLeast"/>
        </w:trPr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оригинальных семян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элитных семян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семян первой репродукции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семян второй репродукции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гибридов первого поколения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посевную единицу гибридов первого поколения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294 649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326 864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624 692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