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3ff5f" w14:textId="d03ff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XLI сессии Карагандинского областного маслихата от 29 ноября 2011 года № 465 "О ставках платы за эмиссии в окружающую среду"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10 декабря 2020 года № 593. Зарегистрировано Департаментом юстиции Карагандинской области 15 декабря 2020 года № 6127. Утратило силу решением Карагандинского областного маслихата от 14 декабря 2023 года № 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Карагандинского областного маслихата от 14.12.2023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XLI сессии Карагандинского областного маслихата от 29 ноября 2011 года № 465 "О ставках платы за эмиссии в окружающую среду" (зарегистрировано в Реестре государственной регистрации нормативных правовых актов № 1903, опубликовано в газетах "Индустриальная Караганда" от 27 декабря 2011 года № 148 (21162), "Орталық Қазақстан" от 27 декабря 2011 года № 216 (21204))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576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Карагандинский областной маслихат РЕШИЛ:";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Повысить ставки платы за эмиссии в окружающую среду,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576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кодекс)", по Карагандинской области в 1,4 раза по отдельным видам загрязнения.";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по промышленности, развитию малого и среднего бизнеса, аграрным вопросам и экологии.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ХLI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2011 года № 465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эмиссии в окружающую среду по Карагандинской области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Ставки платы за выбросы загрязняющих веществ от стационарных источников составляют: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(месячный расчетный показатель)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килограмм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серы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азота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и зола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и его соединения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углерода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шестивалентный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меди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697,62</w:t>
            </w:r>
          </w:p>
        </w:tc>
      </w:tr>
    </w:tbl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Ставки платы за выбросы загрязняющих веществ в атмосферный воздух от передвижных источников составляют: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за 1 тонну использованного топлива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неэтилированного бензина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дизельного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сжиженного, сжатого газа, керосина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0,336</w:t>
            </w:r>
          </w:p>
        </w:tc>
      </w:tr>
    </w:tbl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Ставки платы за сбросы загрязняющих веществ составляют: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Биологическая потребность в кислороде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солевой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общее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поверхностно-активные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Ставки платы за размещение отходов производства и потребления составляют: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тонну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гигабеккерель (Гбк)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размещение отходов производства и потребления на полигонах, в накопителях, санкционированных свалках и специально отведенных местах: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отходы (твердые бытовые отходы, канализационный ил очистных сооружений)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 учетом уровня опасности, за исключением отходов, указанных в строке 1.3 настоящего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"красный" список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"янтарный" список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"зеленый" список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по которым при исчислении платы не учитываются установленные уровни опасности: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горнодобывающей промышленности и разработки карьеров (кроме добычи нефти и природного газа):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вскрышные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вмещающие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обогащения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шламы, образуемые на металлургическом переделе при переработке руд, концентратов, агломератов и окатышей, содержащих полезные ископаемые, производстве сплавов и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золошлаки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сельхозпроизводства, в том числе навоз, птичий помет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размещение радиоактивных отходов, в гигабеккерелях (Гбк):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Ампульныерадиоактивные источники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