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6896" w14:textId="448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декабря 2020 года № 587. Зарегистрировано в Министерстве юстиции Республики Казахстан 15 декабря 2020 года № 21798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326770788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74283298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3622746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27119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248837625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338973494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59772638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64582873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4810235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1500000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1500000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73475344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73475344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70326994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4809234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7957584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326770788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74283298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34254770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18921766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18823644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248837625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338 973 494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16 674 773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11 940 652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5 652 207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1 114 243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8 290 372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4 906 060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21 078 215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14 711 186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59 772 638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684"/>
        <w:gridCol w:w="4476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-73475344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73475344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115 073 586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78 315 990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3 494 184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574 053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549 485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27 184 711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954 138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5 591 807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2 060 194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12 771 547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7 521 538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1 919 926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9 686 427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1 974 736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работникам органов внутренних дел,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3 627 096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25 758 963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2 269 640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8 259 308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3 247 645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15 230 015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4 676 976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1 860 022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10 998 633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152 857 623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54 863 421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26 987 062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4 632 450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2 749 609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11 873 664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6 610 687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618 845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918 948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3 667 097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2 348 898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10 256 094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2 106 348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37 796 337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18 552 858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4 226 473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6 064 341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16 982 540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6 694 702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2 022 961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1 861 037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60 197 865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27 547 116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5 599 617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10 799 753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