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47f7" w14:textId="5f44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5 февраля 2020 года № 08/01. Зарегистрировано Департаментом юстиции Карагандинской области 6 февраля 2020 года № 5700. Утратило силу постановлением акимата города Караганды от 9 марта 2021 года № 17/01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Караганды от 09.03.2021 </w:t>
      </w:r>
      <w:r>
        <w:rPr>
          <w:rFonts w:ascii="Times New Roman"/>
          <w:b w:val="false"/>
          <w:i w:val="false"/>
          <w:color w:val="ff0000"/>
          <w:sz w:val="28"/>
        </w:rPr>
        <w:t>№ 17/01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15 мая 2019 года № 24/06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5345, опубликовано в Эталонном контрольном банке нормативных правовых актов Республики Казахстан в электронном виде 24 мая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Караганды Бикенова Н.Р.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553"/>
        <w:gridCol w:w="1309"/>
        <w:gridCol w:w="1102"/>
        <w:gridCol w:w="1309"/>
        <w:gridCol w:w="1309"/>
        <w:gridCol w:w="1310"/>
        <w:gridCol w:w="1310"/>
        <w:gridCol w:w="1310"/>
        <w:gridCol w:w="1310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ясли-сад, дошкольный мини-центр (обычная группа)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ясли-сад, дошкольный мини-центр (коррекционная группа)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