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5575" w14:textId="4895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27 апреля 2020 года № 30/01. Зарегистрировано Департаментом юстиции Карагандинской области 29 апреля 2020 года № 5811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Бикенова Н.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Караганды,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5624"/>
        <w:gridCol w:w="1518"/>
        <w:gridCol w:w="2720"/>
        <w:gridCol w:w="1121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завод металлоизделий"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13"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10"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17"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18"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казеное предприятие "Ясли-сад Думан"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№ 10"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"Гимназия № 45" акимата города Караганды государственного учреждения "Отдел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6"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