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a32e" w14:textId="272a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VIII сессии Карагандинского городского маслихата от 30 ноября 2016 года № 91 "Об утверждении Правил выдачи служебного удостоверения государственного учреждения "Аппарат Карагандинского городского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15 июня 2020 года № 518. Зарегистрировано Департаментом юстиции Карагандинской области 19 июня 2020 года № 5887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апреля 2020 года № 69 "Об утверждении Описания идентификационных карт, правил их выдачи и использования" (зарегистрирован в Реестре государственной регистрации нормативных правовых актов за № 20463)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Карагандинского городского маслихата от 30 ноября 2016 года № 91 "Об утверждении Правил выдачи служебного удостоверения государственного учреждения "Аппарат Карагандинского городского маслихата" и его описания" (зарегистрировано в Реестре государственной регистрации нормативных правовых актов за № 4062, опубликовано в информационно-правовой системе "Әділет" от 30 декабря 2016 года, Эталонном контрольном банке нормативных правовых актов Республики Казахстан в электронном виде от 5 января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Карагандинского городского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Нурказов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