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b494" w14:textId="b6cb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XLIV сессии Карагандинского городского маслихата от 24 декабря 2019 года № 466 "О бюджете города Караганды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 сентября 2020 года № 546. Зарегистрировано Департаментом юстиции Карагандинской области 10 сентября 2020 года № 6034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XLIV сессии Карагандинского городского маслихата от 24 декабря 2019 года №466 "О бюджете города Караганды на 2020 – 2022 годы" (зарегистрировано в Реестре государственной регистрации нормативных правовых актов за № 5612, опубликовано в Эталонном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79 920 167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44 062 312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775 328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3 785 040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31 297 487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110 210 563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3 250 688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3 250 688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441 716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441 716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33 099 368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33 099 368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32 873 675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2 177 032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2 402 725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 областным маслихатом установлены нормативы отчислений в бюджет города Караганды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48 процентов.";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Зорин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№466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79 920 167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44 062 312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22 832 587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4 542 096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4 546 239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31 297 487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31 297 487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538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1 065 232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4 975 579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30 966 888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27 754 955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25 606 166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3 098 272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3 098 272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31 608 897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9 369 565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8 460 449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3 500 316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3 131 654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13 631 520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2 725 902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3 868 072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3 062 468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2 695 404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1 831 966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15 519 640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15 519 640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10 586 148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256"/>
        <w:gridCol w:w="1230"/>
        <w:gridCol w:w="2599"/>
        <w:gridCol w:w="4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287"/>
        <w:gridCol w:w="287"/>
        <w:gridCol w:w="287"/>
        <w:gridCol w:w="3563"/>
        <w:gridCol w:w="7589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-33 099 368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№466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62 165 463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20 026 121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9 265 667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32 873 675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20 026 121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901 849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1 559 053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4 793 835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образования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9 265 667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758 956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1 537 631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2 674 220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32 873 675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8 138 965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тепловой сети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1 711 864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№466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843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