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3447" w14:textId="1b13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Караганды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24 декабря 2020 года № 595. Зарегистрировано в Министерстве юстиции Республики Казахстан 28 декабря 2020 года № 21939.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86 104 113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52 611 512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535 325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4 928 936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28 028 340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87 985 247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809 067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1 000 688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191 621 тысяча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240 868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240 868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- 2 931 069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2 931 069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1 000 688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3 525 841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5 456 222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Карагандинского городского маслихата от 03.11.2021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Караганды на 2021 год в сумме 103 434 тысячи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Карагандинского городского маслихата от 03.11.2021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и расходов города на 2021 год предусмотрены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бюджетные программы района имени Казыбек би и Октябрьского района города Караганды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Буранкулова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2020 года №595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2021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Карагандинского городского маслихата от 03.11.2021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86 104 113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52 611 512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26 082 508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8 647 811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17 434 697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12 197 962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12 197 962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6 636 712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2 387 357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7 089 330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5 758 236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533 332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465 781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465 781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4 928 936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4 093 936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4 093 936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28 028 340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28 028 340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19"/>
        <w:gridCol w:w="1095"/>
        <w:gridCol w:w="1095"/>
        <w:gridCol w:w="596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87 985 247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1 643 919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6 388 389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5 158 276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5 158 276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1 585 785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2 113 928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13 740 010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4 303 959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4 207 795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2 345 109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900 127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2 796 667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6 565 383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4 178 207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2 995 049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2 348 222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2 348 222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17 251 132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12 906 983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12 906 983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2 213 484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10 102 972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8 340 371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8 340 371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8 236 937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8 236 937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30 630 683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802"/>
        <w:gridCol w:w="1690"/>
        <w:gridCol w:w="1690"/>
        <w:gridCol w:w="3625"/>
        <w:gridCol w:w="3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2"/>
        <w:gridCol w:w="8098"/>
      </w:tblGrid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-2 931 069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57 045 404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53 222 783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24 192 153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8 030 202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16 161 951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12 984 397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12 984 397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6 998 089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3 328 694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7 998 144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6 801 078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1 162 504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3 881 291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3 376 791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3 376 791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1 465 642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5 698 278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5 600 877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5 600 877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3 941 522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2 288 827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1 709 498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1 709 498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5 125 368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5 125 368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4 800 813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1 140 908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3 659 905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30 280 567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30 280 567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30 280 567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28 611 289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-281 163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59"/>
        <w:gridCol w:w="559"/>
        <w:gridCol w:w="559"/>
        <w:gridCol w:w="3438"/>
        <w:gridCol w:w="6626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6 245 892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-6 245 892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60 577 831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56 718 493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26 310 012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13 373 929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13 373 929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7 258 302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3 424 912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3 036 690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58 586 298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3 964 593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3 449 995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3 449 995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5 897 749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5 796 910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5 796 910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4 079 476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1 733 448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1 733 448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1 563 223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1 211 556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12 572 512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1 316 007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1 316 007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1 316 007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1 316 007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28 767 948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28 767 948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28 767 948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28 767 948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-580 996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59"/>
        <w:gridCol w:w="559"/>
        <w:gridCol w:w="559"/>
        <w:gridCol w:w="3438"/>
        <w:gridCol w:w="6626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2 572 529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-2 572 529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2020 года №595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Карагандинского городского маслихата от 03.11.2021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8"/>
        <w:gridCol w:w="3452"/>
      </w:tblGrid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29 029 028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11 620 054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16 408 286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11 620 054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289 430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405 515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1 092 652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8 615 028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846 637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7 768 391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66 516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638 400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массового спорта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16 408 286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797 593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856 620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3 644 058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9 236 937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1 873 078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2020 года №595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Карагандинского городского маслихата от 03.11.2021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2843"/>
        <w:gridCol w:w="3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Октябрьского района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