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24aa" w14:textId="dbf2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нестационарных торговых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28 февраля 2020 года № 08/01. Зарегистрировано Департаментом юстиции Карагандинской области 3 марта 2020 года № 5724.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акимат города Жезказган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регулирования торговой деятельности утвердить места размещения нестационарных торговых объектов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Жезказган.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Жезказган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21/09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по городу Жезказган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города Жезказган области Ұлытау от 21.05.2024 </w:t>
      </w:r>
      <w:r>
        <w:rPr>
          <w:rFonts w:ascii="Times New Roman"/>
          <w:b w:val="false"/>
          <w:i w:val="false"/>
          <w:color w:val="ff0000"/>
          <w:sz w:val="28"/>
        </w:rPr>
        <w:t>№ 21/09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89б, в районе магазина "Девятый"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Супермаркет "Самади", магазин "Құт береке", магазин кондитерских изделий "Happy cake"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65, в районе магазина "Улытау"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кондитерских изделий "Ұлытау"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Есенберлина, в районе жилого дома №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 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"Шестой", магазин "Хан тағам"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Жалиля, в районе жилого дома №19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Супермаркет "Юникс", магазин "Мандарин"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Анаркулова, в районе жилого дома №14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"Кристалл", магазин "Арай"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Алашахана 26, в районе магазина "Садко"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"Зайсан"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между домами №91 и №93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"Радуга", магазин "Iriska"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в районе жилого дома №5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"Алишер", магазин "Zeta"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Тусупбекова, в районе жилого дома №17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"Дос Маркет", магазин "Алмас"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Есенберлина, в районе жилого дома №9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"Магнит"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Мира, в районе жилого дома №51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"Мандарин", магазин "Абди"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Пересечение улиц Иманжана и Маргулана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"Аружан"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– объездная дорога, рядом с автомагазином "Автолюкс"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"Алихан", магазин "Мадина"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Муканова 9, перед магазином "Ануар"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"Гүлзере", магазин "Асель"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Сары-Арка, в районе автопарка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"Апельсин", магазин "Тұран"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93, в районе супермаркета "Самади"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"Көркем"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Жалиля, в районе дома №11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"Мандарин", магазин "Магнит"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Алашахана, в районе дома №20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"Базет"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81, в районе автошколы "АвтоУчКомбинат"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Супермаркет "Жанұя", кафе "Восток" 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Схема маршрута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89 б, в районе магазина "Девятый"</w:t>
      </w:r>
    </w:p>
    <w:bookmarkEnd w:id="7"/>
    <w:bookmarkStart w:name="z14" w:id="8"/>
    <w:p>
      <w:pPr>
        <w:spacing w:after="0"/>
        <w:ind w:left="0"/>
        <w:jc w:val="left"/>
      </w:pP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858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Улица Абая 65, в районе магазина "Улытау"</w:t>
      </w:r>
    </w:p>
    <w:bookmarkEnd w:id="9"/>
    <w:bookmarkStart w:name="z16" w:id="10"/>
    <w:p>
      <w:pPr>
        <w:spacing w:after="0"/>
        <w:ind w:left="0"/>
        <w:jc w:val="left"/>
      </w:pP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Улица Есенберлина, в районе жилого дома №19</w:t>
      </w:r>
    </w:p>
    <w:bookmarkEnd w:id="11"/>
    <w:bookmarkStart w:name="z18" w:id="12"/>
    <w:p>
      <w:pPr>
        <w:spacing w:after="0"/>
        <w:ind w:left="0"/>
        <w:jc w:val="left"/>
      </w:pP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Улица Жалиля, в районе жилого дома №19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Улица Анаркулова в районе жилого дома №14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Проспект Алашахана 26, в районе магазина "Садко"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Улица Сатпаева, между домами №91 и №93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Улица Пушкина, в районе жилого дома №5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Улица Тусупбекова, в районе жилого дома №17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Улица Есенберлина, в районе жилого дома №9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Проспект Мира, в районе жилого дома №51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621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Пересечение улиц Иманжана и Маргулана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Западная – объездная дорога, рядом с автомагазином "Автолюкс"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Улица Муканова 9, перед магазином "Ануар"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Улица Сары-Арка, в районе автопарка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Улица Абая 93, в районе супермаркета "Самади"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Улица Жалиля, в районе дома №11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Проспект Алашахана, в районе дома №20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19.Улица Абая 81, в районе автошколы "АвтоУчКомбинат"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