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cbe0c" w14:textId="34cbe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Жезказганского городского маслихата от 24 мая 2012 года № 6/51 "Об утверждении Правил о размере и порядке оказания жилищной помощи населению города Жезказгана"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30 апреля 2020 года № 45/397. Зарегистрировано Департаментом юстиции Карагандинской области 5 мая 2020 года № 5822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от 24 мая 2012 года № 6/51 "Об утверждении Правил о размере и порядке оказания жилищной помощи населению города Жезказгана" (зарегистрировано в Реестре государственной регистрации нормативных правовых актов за номером 8-2-156, опубликовано 22 июня 2012 года № 26 (7776) в газете "Сарыарқа" и 22 июня 2012 года № 25 (321) в газете "Жезказганская правда")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размере и порядке оказания жилищной помощи населению города Жезказгана,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Государственная корпорация "Правительство для граждан" (далее - Государственная корпорация) -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расходы на содержание общего имущества объекта кондоминиума -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приобретение, установку, эксплуатацию и поверку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накопление денег на предстоящий в будущем капитальный ремонт общего имущества объекта кондоминиума или отдельных его видов;";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доля предельно-допустимых расходов - отношение предельно-допустимого уровня расходов семьи (гражданина) в месяц на содержание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предоставляется за счет средств местного бюджета малообеспеченным семьям (гражданам), постоянно проживающим в данной местности, на оплату: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первый исключить;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Жилищная помощь оказывается по предъявленным поставщиками счетам на оплату коммунальных услуг и счетам о ежемесячных взносах на содержание общего имущества объекта кондоминиума согласно смете расходов на содержание общего имущества объекта кондоминиума за счет бюджетных средств лицам, постоянно проживающим в данной местности.";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