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d4da" w14:textId="595d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21 апреля 2020 года № 17/2. Зарегистрировано Департаментом юстиции Карагандинской области 22 апреля 2020 года № 5803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на 2020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Темиртау.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193"/>
        <w:gridCol w:w="1079"/>
        <w:gridCol w:w="855"/>
        <w:gridCol w:w="2959"/>
        <w:gridCol w:w="2846"/>
        <w:gridCol w:w="1643"/>
        <w:gridCol w:w="1306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ясли-сад (обычная группа)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12000</w:t>
            </w:r>
          </w:p>
          <w:bookmarkEnd w:id="5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(7)лет 12000</w:t>
            </w:r>
          </w:p>
          <w:bookmarkEnd w:id="6"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ясли-сад (коррекционная группа)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(обычная группа)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(7)лет 12000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(7)лет 12000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