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70c7" w14:textId="cf77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48 сессии Темиртауского городского маслихата от 26 декабря 2019 года № 48/4 "О бюджете города Темиртау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5 мая 2020 года № 52/4. Зарегистрировано Департаментом юстиции Карагандинской области 11 мая 2020 года № 5835.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48 сессии Темиртауского городского маслихата от 26 декабря 2019 года № 48/4 "О бюджете города Темиртау на 2020-2022 годы" (зарегистрировано в Реестре государственной регистрации нормативных правовых актов за № 5631, опубликовано в Эталонном контрольном банке нормативных правовых актов Республики Казахстан в электронном виде 6 января 2020 года),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25 846 947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15 510 616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38 154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128 507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10 169 670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31 050 751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5 203 804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5 203 804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3 460 575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- 1 743 229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1-2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Учесть, что в составе расходов городского бюджета на 2020 год предусмотрены средства на обслуживание долга местных исполнительных органов по выплате вознаграждений и иных платежей по займам из областного бюджета в сумме 2 125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2020 год в сумме 367 383 тысяч тенге.";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кредиты, выделенные из вышестоящих бюджетов городу Темиртау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апробирование подушевого финансирования организаций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бюджетных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дома в 4 А квартале. Дом № 9 города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индивидуальным жилым домам 10-11 микрорайонов города Темиртау. Водоснабжение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индивидуальным жилым домам 10-11 микрорайонов города Темиртау. Электроснабжение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газораспределительных сетей города Темиртау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узла нейтрализации и очистки производственных сточных вод в западной промышленной зоне города Темиртау Карагандинской области производительностью 10000 м3/сутки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города Темиртау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насосной станции хозяйственно-питьевого водопровода сопки Опан в городе Темиртау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хозяйственно-фекальной канализации города Темиртау, Соцгород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инженерно-транспортная инфраструктура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36 квартирного жилого дома в городе Темиртау под кредитное жилье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землеустроительные работы и изготовление паспортов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разработка проектно-сметной документации на капитальный ремонт водопроводных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люков колодцев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пожарных гидрантов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восстановление уличного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ночное оформление (изготовление и монтаж декоративных элементов)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 травы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искусственной травы на игровых площадках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по содержанию детского сада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коммунального государственного казенного предприятия "Культурно-досуговый центр "Актау"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