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ee02" w14:textId="0a3e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Актау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25 декабря 2020 года № 69/4. Зарегистрировано в Министерстве юстиции Республики Казахстан 30 декабря 2020 года № 21975.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417 881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14 517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403 364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420 095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составе расходов бюджета поселка Актау на 2021 год возврат неиспользованных (недоиспользованных) целевых трансфертов в сумме 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Темиртауского городского маслихата Карагандинской области от 08.04.2021 </w:t>
      </w:r>
      <w:r>
        <w:rPr>
          <w:rFonts w:ascii="Times New Roman"/>
          <w:b w:val="false"/>
          <w:i w:val="false"/>
          <w:color w:val="000000"/>
          <w:sz w:val="28"/>
        </w:rPr>
        <w:t>№ 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субвенций, передаваемых из городского бюджета в бюджет поселка Актау на 2021 год в сумме 213 883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составе бюджета поселка Актау на 2021 год целевые текущие трансферты из городского бюджета в сумме 189 481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Темиртауского городского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составе расходов бюджета поселка Актау на 2021 год предусмотрены средства на обеспечение занятости населения в сумме 7 891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2021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Темиртауского городского маслихата Карагандинской области 04.11.2021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занятости населения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2021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Темиртауского городского маслихата Карагандинской области 04.11.2021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работы и изготовление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(бонусы)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вневедомственная экспертиза проектно-сметной документации на капитальный ремонт водопроводных сетей Новой и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8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кресел для зрительного зала Коммунального государственного казенного предприятия "Культурно-досуговый центр "Актау"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