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56bc" w14:textId="c125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города Каражал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29 июля 2020 года № 421. Зарегистрировано Департаментом юстиции Карагандинской области 4 августа 2020 года № 5999. Утратило силу решением Каражалского городского маслихата области Ұлытау от 9 февраля 2024 года №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Каражалского городского маслихата области Ұлытау от 09.02.2024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Каражалского городского маслихата области Ұлытау от 23.09.2022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социальной помощи, установления размеров и определения перечня отдельных категорий нуждающихся граждан города Каражал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Каражалского городского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городского маслихата по вопросам социальной сферы и правовой защиты.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города Каражал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города Каражал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основании настоящих правил уполномоченный орган осуществляет социальную помощь отдельным категориям нуждающихся граждан.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Основные термины и понятия, которые используются в настоящих Правилах: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Департаментом Бюро национальной статистики Агентства по стратегическому планированию и реформам Республики Казахстан по области Ұлытау;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Каражалского городского маслихата Карагандинской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решением Каражалского городского маслихата области Ұлытау от 24.04.2023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Отделом в денежной 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Каражалского городского маслихата области Ұлытау от 24.04.2023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(ежеквартально, 1 раз в полугодие).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Каражалского городского маслихата области Ұлытау от 23.09.2022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единовременно по следующим памятным датам и праздничным дням: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ограниченного контингента советских войск из Демократической Республики Афганистан - лицам, принимавшим участие в период боевых действий на территории Республики Афганистан;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- Международный женский день -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несовершеннолетних детей, в том числе детей, обучающихся по очной форме обучения в средних, технических и профессиональных, высших учебных заведениях после достижения ими совершеннолетия до времени окончания учебных заведений (но не более чем до достижения двадцати трехлетнего возраста);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 мая- День защитника Отечества -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9 мая – День Победы – ветеранам Великой Отечественной войны, ветеранам, приравненным по льготам к ветеранам Великой Отечественной войны, ветеранам труда;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30 августа – День Конституции Республики Казахстан – лицам с инвалидностью 1, 2, 3 группы;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имеющих социально-значимые заболевания (лица с онкологическими заболеваниями и больные различной формой туберкулеза);"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30 августа – День Конституции Республики Казахстан – лицам с инвалидностью 1, 2, 3 группы;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имеющих социально-значимые заболевания (лица с онкологическими заболеваниями и больные различной формой туберкулеза);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октября – День пожилых людей – лицам, 70 лет и старше;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25 октября – День Республики – лицам с инвалидностью первой, второй, третьей групп и детям с инвалидностью до семи лет, с семи до восемнадцати лет первой, второй, третьей групп;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16 декабря - День Независимости РК - реабилитированным гражданам, привлеченных к ответственности за участие в событиях 17-18 декабря 1986 года в Казахстане, имеющим статус жертвы политических репрессий.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Каражалского городского маслихата области Ұлытау от 23.09.2022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Каражалского городского маслихата области Ұлытау от 24.04.2023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Участковые и специальные комиссии осуществляют свою деятельность на основании положений, утверждаемых областным местным исполнительным органом.</w:t>
      </w:r>
    </w:p>
    <w:bookmarkEnd w:id="19"/>
    <w:bookmarkStart w:name="z4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Окончательный перечень оснований, для отнесения граждан к категории лиц, находящимся в трудной жизненной ситуации является: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освобождение из мест лишения свободы, нахождение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сиротство;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ограничение жизнедеятельности вследствие социально значимых заболеваний и заболеваний, представляющих опасность для окружающих.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после стационарного лечения с заболеванием туберкулез и с злокачественным новообразованием социальная помощь выплачивается единовременно без учета среднедушевого дохода -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неспособность к самообслуживанию в связи с преклонным возрастом, вследствие перенесенной болезни и (или)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причинение ущерба гражданину (семье) либо его имуществу вследствие стихийного бедствия или пожара.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предоставляется без учета доходов гражданину (семье) по причине ущерба ему (ей) либо его (ее) имуществу вследствие стихийного бедствия или пожара - в течении шести месяцев с момента наступления трудной жизненной ситуации одному из собственников жилья (жилого строения) в размере 100 (сто)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среднедушевого дохода, не превышающего 0,6 кратного прожиточного минимума.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Каражалского городского маслихата области Ұлытау от 23.09.2022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Каражалского городского маслихата области Ұлытау от 24.04.2023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Предельный размер социальной помощи с учетом дохода составляет 20 (двадцать) месячных расчетных показателей.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Каражалского городского маслихата области Ұлытау от 24.04.2023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наступлении трудной жизненной ситуации вследствие стихийного бедствия или пожара граждане в месячный срок могут обратиться за социальной помощью.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области.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28"/>
    <w:bookmarkStart w:name="z5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к памятным датам и праздничным дням, оказывается,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представляет заявление с приложением следующих документов: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(для идентификации личности);</w:t>
      </w:r>
    </w:p>
    <w:bookmarkStart w:name="z2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сведений о доходах лица (членов семьи);</w:t>
      </w:r>
    </w:p>
    <w:bookmarkEnd w:id="32"/>
    <w:bookmarkStart w:name="z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акта и/или документа, подтверждающего наступление трудной жизненной ситуации.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для сверки, после чего документы возвращаются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Каражалского городского маслихата области Ұлытау от 24.04.2023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Исключен решением Каражалского городского маслихата области Ұлытау от 24.04.2023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зачисления социальной помощи при наступлении трудной жизненной ситуации на лицевые счета заявитель представляет лицевой счет, открытый в банке второго уровня или организации, имеющей лицензию Национального Банка Республики Казахстан.</w:t>
      </w:r>
    </w:p>
    <w:bookmarkEnd w:id="34"/>
    <w:bookmarkStart w:name="z6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поступлении заявления на оказание социальной помощи при наступлении трудной жизненной ситуации уполномоченный орган или аким поселка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35"/>
    <w:bookmarkStart w:name="z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граждан, утвержденным Постановлением Правительства Республики Казахстан от 21 мая 2013 года № 504 и направляет их в уполномоченный орган или акиму поселка.</w:t>
      </w:r>
    </w:p>
    <w:bookmarkEnd w:id="36"/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Каражалского городского маслихата области Ұлытау от 24.04.2023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38"/>
    <w:bookmarkStart w:name="z7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39"/>
    <w:bookmarkStart w:name="z7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в течение одного рабочего дня со дня поступления документов от участковой комиссии или акима поселка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40"/>
    <w:bookmarkStart w:name="z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41"/>
    <w:bookmarkStart w:name="z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42"/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поселка.</w:t>
      </w:r>
    </w:p>
    <w:bookmarkEnd w:id="43"/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44"/>
    <w:bookmarkStart w:name="z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Отказ в оказании социальной помощи осуществляется в случаях:</w:t>
      </w:r>
    </w:p>
    <w:bookmarkEnd w:id="45"/>
    <w:bookmarkStart w:name="z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46"/>
    <w:bookmarkStart w:name="z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(семьи).</w:t>
      </w:r>
    </w:p>
    <w:bookmarkEnd w:id="47"/>
    <w:bookmarkStart w:name="z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48"/>
    <w:bookmarkStart w:name="z8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Финансирование расходов на предоставление социальной помощи осуществляется в пределах средств, предусмотренных бюджетом города на текущий финансовый год.</w:t>
      </w:r>
    </w:p>
    <w:bookmarkEnd w:id="49"/>
    <w:bookmarkStart w:name="z8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50"/>
    <w:bookmarkStart w:name="z8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Социальная помощь прекращается в случаях:</w:t>
      </w:r>
    </w:p>
    <w:bookmarkEnd w:id="51"/>
    <w:bookmarkStart w:name="z8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52"/>
    <w:bookmarkStart w:name="z8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53"/>
    <w:bookmarkStart w:name="z8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54"/>
    <w:bookmarkStart w:name="z8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55"/>
    <w:bookmarkStart w:name="z8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56"/>
    <w:bookmarkStart w:name="z9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57"/>
    <w:bookmarkStart w:name="z9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8"/>
    <w:bookmarkStart w:name="z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Мониторинг и учет предоставления социальной помощи проводит Отдел с использованием базы данных автоматизированной информационной системы "Е-Собес".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 установления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 перечня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 нуждающихся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города Каражал</w:t>
            </w:r>
          </w:p>
        </w:tc>
      </w:tr>
    </w:tbl>
    <w:bookmarkStart w:name="z9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 _____________________</w:t>
      </w:r>
    </w:p>
    <w:bookmarkEnd w:id="60"/>
    <w:bookmarkStart w:name="z10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решением Каражалского городского маслихата области Ұлытау от 24.04.2023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 установления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 перечня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 нуждающихся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города Каражал</w:t>
            </w:r>
          </w:p>
        </w:tc>
      </w:tr>
    </w:tbl>
    <w:bookmarkStart w:name="z11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 в связи с наступлением трудной жизненной ситуации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решением Каражалского городского маслихата области Ұлытау от 24.04.2023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 установления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 перечня отдельных категорий нуждающихся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города Каражал</w:t>
            </w:r>
          </w:p>
        </w:tc>
      </w:tr>
    </w:tbl>
    <w:bookmarkStart w:name="z1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решением Каражалского городского маслихата области Ұлытау от 24.04.2023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</w:t>
            </w:r>
          </w:p>
        </w:tc>
      </w:tr>
    </w:tbl>
    <w:bookmarkStart w:name="z19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Каражалского городского маслихата, признанных утратившими силу</w:t>
      </w:r>
    </w:p>
    <w:bookmarkEnd w:id="64"/>
    <w:bookmarkStart w:name="z1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ХXVIII сессии Каражалского городского маслихата от 31 марта 2014 года № 216 "Об утверждении Правил оказания социальной помощи, установления размеров и определения перечня отдельных категорий нуждающихся граждан города Каражал" (зарегистрировано в Реестре государственной регистрации нормативных правовых актов за номером 2593, опубликовано в газете "Қазыналы өңір" от 26 апреля 2014 года № 18 (690), в информационно-правовой системе "Әділет" 11 мая 2014 года).</w:t>
      </w:r>
    </w:p>
    <w:bookmarkEnd w:id="65"/>
    <w:bookmarkStart w:name="z1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XXXXIX сессии Каражалского городского маслихата от 17 марта 2016 года №420 "О внесении изменений и дополнений в решение ХXVIII сессии Каражалского городского маслихата от 31 марта 2014 года №216 "Об утверждении Правил оказания социальной помощи, установления размеров и определения перечня отдельных категорий нуждающихся граждан города Каражал" (зарегистрирован в Реестре государственной регистрации нормативных правовых актов за номером 3752, опубликовано 29 апреля 2016 года в информационно-правовой системе "Әділет", в газете "Қазыналы өңір" 7 мая 2016 года № 20 (799)).</w:t>
      </w:r>
    </w:p>
    <w:bookmarkEnd w:id="66"/>
    <w:bookmarkStart w:name="z1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ІІ сессии Каражалского городского маслихата от 11 мая 2016 года №19 "О внесении изменения в решение ХXVIII сессии Каражалского городского маслихата от 31 марта 2014 года №216 "Об утверждении Правил оказания социальной помощи, установления размеров и определения перечня отдельных категорий нуждающихся граждан города Каражал" (зарегистрирован в Реестре государственной регистрации нормативных правовых актов за номером 3840, опубликовано в газете "Қазыналы өңір" 11 июня 2016 года № 25 (804), 17 июня 2016 года в информационно-правовой системе "Әділет").</w:t>
      </w:r>
    </w:p>
    <w:bookmarkEnd w:id="67"/>
    <w:bookmarkStart w:name="z1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ІV сессии Каражалского городского маслихата от 28 июля 2016 года №38 "О внесении изменения в решение ХXVIII сессии Каражалского городского маслихата от 31 марта 2014 года №216 "Об утверждении Правил оказания социальной помощи, установления размеров и определения перечня отдельных категорий нуждающихся граждан города Каражал" (зарегистрирован в Реестре государственной регистрации нормативных правовых актов за номером 3940, опубликовано в газете "Қазыналы өңір" 27 августа 2016 года № 36 (815), 2 сентября 2016 года в информационно-правовой системе "Әділет").</w:t>
      </w:r>
    </w:p>
    <w:bookmarkEnd w:id="68"/>
    <w:bookmarkStart w:name="z1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XVІ сессии Каражалского городского маслихата от 26 сентября 2017 года №147 "О внесении изменения в решение ХXVIII сессии Каражалского городского маслихата от 31 марта 2014 года №216 "Об утверждении Правил оказания социальной помощи, установления размеров и определения перечня отдельных категорий нуждающихся граждан города Каражал" (зарегистрирован в Реестре государственной регистрации нормативных правовых актов за номером 4404, опубликовано в Эталонном контрольном банке нормативных правовых актов Республики Казахстан в электронном виде 1 ноября 2017 года).</w:t>
      </w:r>
    </w:p>
    <w:bookmarkEnd w:id="69"/>
    <w:bookmarkStart w:name="z2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XХХХІІІ сессии Каражалского городского маслихата от 10 февраля 2020 года №363 "О внесении изменений в решение ХXVIII сессии Каражалского городского маслихата от 31 марта 2014 года №216 "Об утверждении Правил оказания социальной помощи, установления размеров и определения перечня отдельных категорий нуждающихся граждан города Каражал" (зарегистрирован в Реестре государственной регистрации нормативных правовых актов за номером 5705, опубликовано в Эталонном контрольном банке нормативных правовых актов Республики Казахстан в электронном виде 19 февраля 2020 года).</w:t>
      </w:r>
    </w:p>
    <w:bookmarkEnd w:id="70"/>
    <w:bookmarkStart w:name="z2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XХХХVІ сессии Каражалского городского маслихата от 6 мая 2020 года №390 "О внесении изменений и дополнения в решение ХXVIII сессии Каражалского городского маслихата от 31 марта 2014 года №216 "Об утверждении Правил оказания социальной помощи, установления размеров и определения перечня отдельных категорий нуждающихся граждан города Каражал" (зарегистрирован в Реестре государственной регистрации нормативных правовых актов за номером 5839, опубликовано в Эталонном контрольном банке нормативных правовых актов Республики Казахстан в электронном виде 15 мая 2020 года).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