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71d2" w14:textId="eb8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07 февраля 2017 года № 06/28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апреля 2020 года № 24/01. Зарегистрировано Департаментом юстиции Карагандинской области 27 апреля 2020 года № 5807. Утратило силу постановлением акимата города Сатпаев Карагандинской области от 4 февраля 2021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04.02.2021 № 10/01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обеспечения занятости населения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07 февраля 2017 года № 06/28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4163, опубликовано 31 марта 2017 года в газете "Шарайна" за № 12(2253) и в Эталонном контрольном банке нормативных правовых актов Республики Казахстан в электронном виде 24 марта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Толендину А.К.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141"/>
        <w:gridCol w:w="1671"/>
        <w:gridCol w:w="2994"/>
        <w:gridCol w:w="2481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для выполнения квоты трудоустройства инвалидов (человек)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"Күншуақ"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"Нұрбөбек"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С.Сейфуллина"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№ 1 города Сатпаев"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 4 имени Абая"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"Сатпаевское предприятие тепловодоснобжения"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