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f84" w14:textId="907d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470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марта 2020 года № 488. Зарегистрировано Департаментом юстиции Карагандинской области 2 апреля 2020 года № 5776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 470 "О городском бюджете на 2020-2022 годы" (зарегистрировано в Реестре государственной регистрации нормативных правовых актов за № 5652,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9 388 411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2 303 681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51 527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7 009 575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9 639 447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251 036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251 036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7 009 472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9 639 447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2 750 917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  <w:bookmarkEnd w:id="22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-251036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1"/>
        <w:gridCol w:w="3139"/>
      </w:tblGrid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2 391 660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1 330 754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1 060 906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1 330 754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1 222 775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сетей, 2 очередь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243088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179700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