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977c" w14:textId="5819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городу Шахтинску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17 января 2020 года № 2/01. Зарегистрировано Департаментом юстиции Карагандинской области 20 января 2020 года № 5687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Шахтинска на 2020 год, финансируемый за счет средств местного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исполняющую обязанности заместителя акима города Шахтинска Циолковскую Н. 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Шахтинска на 2020 год, финансируемый за счет средств местного и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953"/>
        <w:gridCol w:w="928"/>
        <w:gridCol w:w="2022"/>
        <w:gridCol w:w="2022"/>
        <w:gridCol w:w="3694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 сад "АлҰнка" акимата города Шахтинска отдела образования города Шахтинска"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7 месяцев - 3 года - 11 000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лет – 12 500 тенге</w:t>
            </w:r>
          </w:p>
          <w:bookmarkEnd w:id="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"БерҰзка" акимата города Шахтинска отдела образования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"Ботагоз" акимата города Шахтинска отдела образования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акимата города Шахтинска отдела образования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города Шахтинска отдела образования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3 акимата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4 акимата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8 акимата города Шахтинска"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"Дошкольная академия Інкәрім"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"Капуsта"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