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adb79" w14:textId="abadb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поселков Шахтинского региона на 2021 - 2023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Шахтинского городского маслихата Карагандинской области от 24 декабря 2020 года № 1781/45. Зарегистрировано в Министерстве юстиции Республики Казахстан 30 декабря 2020 года № 21966.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поселков Шахтинского региона на 2021 – 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451 564 тысячи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44 872 тысячи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66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406 626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461 394 тысячи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-9 830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9 830 тысяч тенге: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9 830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Шахтинского городского маслихата Карагандинской области от 23.12.2021 № 99/10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Учесть, что в составе бюджета поселков Шахтинского региона на 2021 год предусмотрены доходы и расходы по бюджетным программам, бюджет поселка Шахан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, бюджет поселка Долинка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, бюджета поселка Новодолинский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 и подлежит официальному опубликованию.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Омарбеков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Шахтинского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Мамерханова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1781/45</w:t>
            </w:r>
          </w:p>
        </w:tc>
      </w:tr>
    </w:tbl>
    <w:bookmarkStart w:name="z27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поселков на 2021 год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Шахтинского городского маслихата Карагандинской области от 23.12.2021 № 99/10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406 626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461 394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198 034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198 034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198 034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197 992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172 939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172 939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172 939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1781/45</w:t>
            </w:r>
          </w:p>
        </w:tc>
      </w:tr>
    </w:tbl>
    <w:bookmarkStart w:name="z2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поселков на 2022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380 276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1781/45</w:t>
            </w:r>
          </w:p>
        </w:tc>
      </w:tr>
    </w:tbl>
    <w:bookmarkStart w:name="z3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поселков на 2023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380 276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1781/45</w:t>
            </w:r>
          </w:p>
        </w:tc>
      </w:tr>
    </w:tbl>
    <w:bookmarkStart w:name="z3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Шахан на 2021 год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–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Шахтинского городского маслихата Карагандинской области от 04.11.2021 № 88/9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202 390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1781/45</w:t>
            </w:r>
          </w:p>
        </w:tc>
      </w:tr>
    </w:tbl>
    <w:bookmarkStart w:name="z3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Долинка на 2021 год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–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Шахтинского городского маслихата Карагандинской области от 04.11.2021 № 88/9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1781/45</w:t>
            </w:r>
          </w:p>
        </w:tc>
      </w:tr>
    </w:tbl>
    <w:bookmarkStart w:name="z37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Новодолинский на 2021 год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–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Шахтинского городского маслихата Карагандинской области от 23.12.2021 № 99/10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