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8311" w14:textId="fe68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58 сессии Абайского районного маслихата от 27 декабря 2019 года № 58/634 "O бюджетах города районного значения, сел,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апреля 2020 года № 62/670. Зарегистрировано Департаментом юстиции Карагандинской области 10 апреля 2020 года № 5795.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58 сессии Абайского районного маслихата от 27 декабря 2019 года № 58/634 "O бюджетах города районного значения, сел, поселков, сельских округов на 2020-2022 годы" (зарегистрировано в Реестре государственной регистрации нормативных правовых актов за № 5635, опубликовано в эталонном контрольном банке нормативных правовых актов Республики Казахстан в электронном виде 7 января 2020 года и в районной газете "Абай-Ақиқат" от 9 января 2020 года № 1 (4297))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877 941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822 067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993 827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115 886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115 886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100 852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379 802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77 007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302 632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521 950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142 148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142 148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139 500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34 347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3 966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3 966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составе поступлений в бюджет поселка Карабас на 2020 год целевые трансферты из районного бюджета согласно приложению 13-1 к указанному решению.";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Южный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104 577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102 310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108 255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3 678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3 678 тысяч тенге: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Дубовского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99 738 тысяч тенге, в том числе: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3 311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96 427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135 567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35 829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35 829 тысяч тенге: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33 741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2 088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Акбастауского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34 760 тысяч тенге, в том числе: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34 668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46 760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12 000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составе поступлений в бюджет Акбастауского сельского округа на 2020 год целевые трансферты из районного бюджета согласно приложению 26-1 к указанному решению.";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Есенгельдинского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75 542 тысяч тенге, в том числе: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431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74 946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119 542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44 000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44 000 тысяч тенге: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44 000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Карагандинского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57 971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57 814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83 071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25 100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25 100 тысяч тенге: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25 100 тысяч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Коксунского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34 455 тысяч тенге, в том числе: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34 101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114 455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80 000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80 000 тысяч тенге: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80 000 тысяч тенге;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Учесть в составе поступлений в бюджет Коксунского сельского округа на 2020 год целевые трансферты из районного бюджета согласно приложению 40-1 к указанному решению.";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Кулаайгырского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70 845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70 326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90 845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20 000 тысяч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20 000 тысяч тенге: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20 000 тысяч тенге;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32 725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1 163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31 124 тысяч тенге;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32 725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 в составе поступлений в бюджет Курминского сельского округа на 2020 год целевые трансферты из районного бюджета согласно приложению 49-1 к указанному решению.";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49-1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86 748 тысяч тенге, в том числе: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тысяч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86 370 тысяч тенге;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165 848 тысяч тенге;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79 100 тысяч тенге;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79 100 тысяч тенге: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79 100 тысяч тенге;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74 695 тысяч тенге, в том числе: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74 228 тысяч тенге;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74 695 тысяч тенге;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села Сарепта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79 865 тысяч тенге, в том числе: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тысяч тенге;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79 823 тысяч тенге;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138 853 тысяч тенге;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6"/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8"/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9"/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0"/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58 988 тысяч тенге;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58 988 тысяч тенге:</w:t>
      </w:r>
    </w:p>
    <w:bookmarkEnd w:id="262"/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58 988 тысяч тенге;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4"/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Утвердить бюджет села Юбилейное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90 688 тысяч тенге, в том числе: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 тысяч тенге;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90 417 тысяч тенге;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156 312 тысяч тенге;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65 624 тысяч тенге;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65 624 тысяч тенге: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65 624 тысяч тенге;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161 404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120 119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2 447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районного бюджета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районного бюджета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районного бюджета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районного бюджета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районного бюджета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районного бюджета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районного бюджета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районного бюджета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районного бюджета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5489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районного бюджета на 2020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районного бюджета на 2020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2020 год 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62/670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40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районного бюджета на 2020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