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c3f" w14:textId="e806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 государственным казенным предприятием "Школа искусств" акимата Актогайского района государственного учреждения "Отдел образования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10 февраля 2020 года № 06/01. Зарегистрировано Департаментом юстиции Карагандинской области 13 февраля 2020 года № 5702. Утратило силу постановлением акимата Актогайского района Карагандинской области от 5 февраля 2021 года №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Актогайского района Карагандинской области от 05.02.2021 № 07/01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 государственным казенным предприятием "Школа искусств" акимата Актогайского района государственного учреждения "Отдел образования Актогайского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 государственным казенным предприятием "Школа искусств" акимата Актогайского района "Отдела образования Актогайского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945"/>
        <w:gridCol w:w="2419"/>
        <w:gridCol w:w="4517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одного учащегося (тенге)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домбре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фортепиано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кобыз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эстрадному вокалу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традиционному пению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отделение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тенге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