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856" w14:textId="213d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27 ноября 2020 года № 56/01. Зарегистрировано Департаментом юстиции Карагандинской области 3 декабря 2020 года № 6111. Утратило силу постановлением акимата Актогайского района Карагандинской области от 9 октября 2024 года № 56/01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Актогайского района Карагандинской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56/01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Актогайского района" и исполнительным органам, финансируемым из бюджета Актогайского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Актогайского района" и исполнительных органов, финансируемых из бюджета Актогайского района,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Актогайского района" и исполнительных органов, финансируемых из бюджета Актогайского района,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Актогайского района" и исполнительных органов, финансируемых из бюджета Актогайского района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государственные служащие государственного учреждения "Аппарат акима Актогайского района" и исполнительных органов, финансируемых из бюджета Актогайского района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государственного учреждения "Аппарат акима Актогайского района" и исполнительного органа, финансируемого из бюджета Актогайского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поощряются единовременным денежным вознаграждением по распоряжению акима Актогайского района и приказа соответствующего исполнительного органа, финансируемого из бюджета Актогайского района на основании рекомендаций комиссии за счет экономии средств по плану финансирования бюджетной программы государственного учреждения "Аппарат акима Актогайского района" и исполнительного органа, финансируемого из бюджета Актогайского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единовременного денежного вознаграждения государственным служащим государственного учреждения "Аппарат акима Актогайского района" и исполнительного органа, финансируемого из бюджета Актогайского района производится распоряжением акима Актогайского района и приказом соответствующего исполнительного органа, финансируемого из бюджета Актогайского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Почетной грамотой акима Актогайского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государственных служащих государственного учреждения "Аппарат акима Актогайского района" и исполнительного органа, финансируемого из бюджета Актогайского района Почетной грамотой акима Актогайского района осуществляется отделом управления персоналом аппарата акима Актогайского района с занесением данных о поощрении в трудовую книжку и личное дело государственного 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Актогайского района" и соответствующих исполнительных органов, финансируемых из бюджета Актогайского района в соответствии с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не снятые дисциплинарные взыскания;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административного государственного служащего корпуса "А", "Б";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