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c814" w14:textId="8afc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30 ноября 2020 года № 453. Зарегистрировано Департаментом юстиции Карагандинской области 7 декабря 2020 года № 6117.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 для организации и проведения мирных собраний, нормы их предельной заполняемости, требования к материально – 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11 мая 2016 года № 30 "О дополнительном регламентировании порядка проведения мирных собраний, митингов, шествий, пикетов и демонстраций в Актогайском районе" (зарегистрировано в Реестре государственной регистрации нормативных правовых актов за № 3843, опубликовано в районной газете "Тоқырауын тынысы" от 06 июня 2016 года № 52 (7526) и в информационно-правовой системе "Әділет" 17 июня 2016 года)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39 сессии Актогайского районного маслихата от 18 января 2016 года №363 "О внесении изменения в решение XXXVI сессии Актогайского районного маслихата от 11 ноября 2015 года №338 "О дополнительном регламентировании порядка проведения мирных собраний, митингов, шествий, пикетов и демонстраций в Актогайском районе" (зарегистрировано в Реестре государственной регистрации нормативных правовых актов за № 3647, опубликовано в районной газете "Тоқырауын тынысы" от 19 февраля 2016 года № 7 (7535), в информационно-правовой системе "Әділет" 25 апреля 2016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и нормы их предельной заполняемости, требования к материально-техническому и организационному обеспечению специализированных мест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специализированные места и нормы их предельной заполняемости для организации и проведения мирных собраний в Актогайском районе: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парк имени "Жаманкула Шайдарова" участок 497 улица Казыбека Нуржанова в селе Актогай. Норма предельной заполняемости - 500 человек;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парк "Батырлар" участок 604 улица Алихана Бокейхана в селе Актогай. Норма предельной заполняемости - 200 человек;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 перед клубом, улица Абая дом №12 в поселке Сарышаган. Норма предельной заполняемости - 350 человек.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сумерек специализированные места для проведения мирных собраний должны быть обеспечены освещением.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шествий и демонстраций в Актогайском районе: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дома №41/2 улицы Алихана Бокейханова до парка имени "Батырлар" в селе Актогай;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дома №8 улицы Сана би до перекрестка улицы Мейрама Шорина в селе Актогай;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дома №35 улицы Мектеп до перекрестка улицы Жастар в поселке Сарышаган.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проведения мирных собраний организатором и его участниками используются в следующем порядке: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зданий, сооружений, малых архитектурных форм, зеленых насаждений, а также иного имущества;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санитарные нормы и правила техники безопасности, законодательство Республики Казахстан по соблюдению общественного правопорядка.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453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Актогайского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Границы прилегающих территорий, в которых запрещено проведение пикетирования определяются на расстоянии не менее 800 метров на следующих объектах в Актогайском районе: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железнодорожного, водного, воздушного и автомобильного транспорта;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