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422c" w14:textId="da14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30 января 2020 года № 2. Зарегистрировано Департаментом юстиции Карагандинской области 31 января 2020 года № 5694. Утратило силу решением акима Бухар-Жырауского района Карагандинской области от 11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Бухар-Жырауского района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Бухар – 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Бухар – Жырауского района Сатаева Сапара Каиркеновича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