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34946" w14:textId="f0349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31 декабря 2020 года № 16. Зарегистрировано Департаментом юстиции Карагандинской области 11 января 2021 года № 6147.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Бухар-Жырауского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16 131 780 тысяч тенге, в том числе по: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3 745 342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16 010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17 000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12 353 428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17 323 687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142 739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204 300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61 561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1 334 646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1 334 646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204 300 тысяч тенге;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61 561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1 191 907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Бухар-Жырауского районного маслихата Карагандинской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акимата Бухар-Жырауского района на 2021 год в размере 60 572 тысяч тенге.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Предусмотреть в районном бюджете на 2021 год объемы субвенций, передаваемых из районного бюджета в бюджеты поселков, сельских округов,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Хомутова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Бухар-Жырауского районного маслихата Карагандинской области от 11.11.2021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16 131 780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3 745 342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12 353 428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12 343 379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12 343 379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-1 334 646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1 334 646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8 554 366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8 554 366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8 554 366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11 783 277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8 554 366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8 554 366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8 554 366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8 598 134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8 598 134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8 598 134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16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и областного бюджета на 2021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Бухар-Жырауского районного маслихата Карагандинской области от 11.11.2021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субвенции, передаваемая из районного бюджета в бюджеты поселков, сельских округов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1 218 195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Ботакара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Габидена Мустафина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Кушокы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Доскейского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Кокпектинского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Корнеевского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Петровского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Баймырза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Ростовского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Уштобинского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Актобинского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Акоре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Акбельского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Белагашского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Кызылкаинского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Ботакара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Бухар-Жырауского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Гагаринского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Каражарского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Каракудук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Жанаталап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Тузды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Новоузенского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Самаркандского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Суыксу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Тогызкудукского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Умуткерского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Центрального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Шешенкаринского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