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cd92" w14:textId="645c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25 декабря 2019 года № 48/328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22 июля 2020 года № 56/385. Зарегистрировано Департаментом юстиции Карагандинской области 27 июля 2020 года № 5975.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25 декабря 2019 года №48/328 "О районном бюджете на 2020-2022 годы" (зарегистрировано в Реестре государственной регистрации нормативных правовых актов за №5646, опубликовано в Эталонном контрольном банке нормативных правовых актов Республики Казахстан в электронном виде 8 января 2020 года, в газете "Жаңаарқа" от 25 января 2020 года №4-6 (9953),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2020-2022 годы согласно приложениям 1, 2, 3 соответственно,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бюджет района на 2020 год согласно приложению 1 в следующих объемах: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8 812 287 тысяч тенге: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1 261 404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7 692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9 991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7 533 200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10 419 550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704 933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740 757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35 824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2 312 196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2 312 196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2 243 480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35 825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104 541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Жанааркинского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№48/328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№48/328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№48/328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№48/328</w:t>
            </w:r>
          </w:p>
        </w:tc>
      </w:tr>
    </w:tbl>
    <w:bookmarkStart w:name="z6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выделенные Жанааркинскому району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проведения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строительство жилья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в рамках Дорожной карты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№48/328</w:t>
            </w:r>
          </w:p>
        </w:tc>
      </w:tr>
    </w:tbl>
    <w:bookmarkStart w:name="z7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