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1342" w14:textId="e4f1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Жанааркинского районного маслихата от 11 мая 2016 года № 2/18 "О дополнительном регламентировании порядка проведения мирных собраний, митингов, шествий, пикетов и демонстраций на территории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29 июля 2020 года № 57/390. Зарегистрировано Департаментом юстиции Карагандинской области 3 августа 2020 года № 5995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Жанааркинского районного маслихата от 11 мая 2016 года № 2/18 "О дополнительном регламентировании порядка проведения мирных собраний, митингов, шествий, пикетов и демонстраций на территории Жанааркинского района" (зарегистрировано в Реестре государственной регистрации нормативных правовых актов за № 3833, опубликовано в информационно-правовой системе "Әділет" от 16 июня 2016 года, в газете "Жаңаарқа" от 4 июня 2016 года № 26-27 (9757)).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