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28b" w14:textId="080f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2004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 ноября 2020 года № 1. Зарегистрировано Департаментом юстиции Карагандинской области 9 ноября 2020 года № 6072. Утратило силу решением акима Жанааркинского района Карагандинской области от 21 декабря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Жанааркинского района Карагандинской области от 21.12.2020 № 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2004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2004 года рождения к призывному участку отдела по делам обороны Жанааркинского района с января по март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