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7e4e" w14:textId="95e7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Жанааркинского района от 22 ноября 2011 года № 323 "Об определении помещений для встреч с избирателями, мест размещения печатных агитационных материалов на период выборов депутатов Мажилиса Парламента и маслихатов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23 ноября 2020 года № 129/01. Зарегистрировано Департаментом юстиции Карагандинской области 27 ноября 2020 года № 6107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Жанааркинского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от 22 ноября 2011 года № 323 "Об определении помещений для встреч с избирателями, мест размещения печатных агитационных материалов на период выборов депутатов Мажилиса Парламента и маслихатов Республики Казахстан" (зарегистрировано в Реестре государственной регистрации нормативных правовых актов за № 8-12-118, опубликовано в газете "Жаңаарқа" от 24 декабря 2011 года № 56-57 (9475))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Абдигожина А.К.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Жанааркинского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2011 года №323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помещений предназначенных для встреч кандидатов с избирателями по Жанааркинскому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0"/>
        <w:gridCol w:w="836"/>
        <w:gridCol w:w="7937"/>
        <w:gridCol w:w="1997"/>
      </w:tblGrid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помещений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место 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Жаңаарқа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"Опорная школа (ресурсный центр) на базе "Общеобразовательной школы имени Бименде Амалбекова", улица А.Оспанова, 43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мест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дома культуры, улица 40 лет Победы, 22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мест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дома культуры, улица Достык, 11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мест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Ақтау 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дома культуры, улица Жеңіс, 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мест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Интумак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дома культуры, улица Саябак, 11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мест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Орынбай 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дома культуры, улица Мектеп, 7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мест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Ералиево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дома культуры, улица Орталық, 13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мест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Атасу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дома культуры, улица Достык, 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мест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дома культуры, улица Бейбітшілік, 46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мест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Бидаик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дома культуры, улица Жеңіс, 15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мест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дома культуры, улица Төлебай сал, 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мест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Тугускен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дома культуры, улица имени Ы. Жумабекова, 49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мест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М.Жумажанов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дома культуры, улица Тәуелсіздік, 1а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мест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Актубек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дома культуры, улица Бәйтерек, 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мест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2011 года №323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по Жанааркинскому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1263"/>
        <w:gridCol w:w="8725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предназначенные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Жаңаарқа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перед зданием телекоммуникации, проспект Тәуелсіздік, 22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Жаңаарқа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Рекламный щит возле кафе "Диана", улица Абая, 75 А 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Жаңаарқа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Рекламный щит напротив пожарной части, проспект С. Сейфуллина, 4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Жаңаарқа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возле коммунального государственного учреждения "Аграрный колледж имени Г. Жарылгапова", улица Жамбыл, 18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Жаңаарқа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возле магазина "Аяжан", проспект С.Сейфуллина, 35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возле здания фельдшерско-акушерского пункта, улица 40 лет Победы, 7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возле дома культуры, улица Достык, 11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Актубек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возле дома культуры, улица Бәйтерек, 1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возле дома культуры, улица Жеңіс, 5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М.Жумажанова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Рекламный щит возле магазина "Мирас", улица С.Сейфуллина, 7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Атасу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возле дома культуры, улица Достық, 1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Бидаик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возле дома культуры, улица Жеңіс, 15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Ералиево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возле дома культуры, улица Орталық, 13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Рекламный щит возле магазина частного предпринимателя Апиева А.,улица Достық, 5/1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Тугускен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возле здания сельского клуба, улица Ы.Жумабекова, 49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возле дома культуры, улица Төлебай сал, 1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Орынбай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возле здания сельского клуба, улица Мектеп, 7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Интумак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возле дома культуры, улица Саябақ, 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