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d327" w14:textId="d7f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декабря 2020 года № 67/535. Зарегистрировано Департаментом юстиции Карагандинской области 5 января 2021 года № 6140.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Жаңаарқа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451 684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414 161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462 873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11 189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11 189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47 514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45 688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47 514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205 863 тысяч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203 563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208 244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2 381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2 381 тысяч тенге, в том числе: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2 381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57 114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55 864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57 114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0 тысяч тенге;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39 764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1 145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38 619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40 964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1 200 тысяч тенге;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202 189 тысяч тенге, в том числе: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тысяч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200 721 тысяч тенге;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203 617 тысяч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1 428 тысяч тенге;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137 629 тысяч тенге, в том числе: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 тысяч тенге;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135 982 тысяч тенге;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139 345 тысяч тенге;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1 716 тысяч тенге;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 тысяч тенге, в том числе: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1 716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63 187 тысяч тенге, в том числе: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2 486 тысяч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60 701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65 783 тысяч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2 596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2 596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2 596 тысяч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29 521 тысяч тенге, в том числе: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1 834 тысяч тенге;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27 687 тысяч тенге;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30 220 тысяч тенге;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699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тысяч тенге, в том числе: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180 091 тысяч тенге, в том числе: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2 303 тысяч тенге;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177 788 тысяч тенге;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180 641 тысяч тенге;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550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 тысяч тенге, в том числе: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 тысяч тенге.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43 848 тысяч тенге, в том числе: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42 418 тысяч тенге;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44 313 тысяч тенге;</w:t>
      </w:r>
    </w:p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465 тысяч тенге;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тенге, в том числе: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 тысяч тенге.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51 531 тысяч тенге, в том числе: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1 043 тысяч тенге;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50 488 тысяч тенге;</w:t>
      </w:r>
    </w:p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51 964 тысяч тенге;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433 тысяч тенге;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 тенге, в том числе: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47 614 тысяч тенге, в том числе: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4 570 тысяч тенге;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43 044 тысяч тенге;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54 618 тысяч тенге;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7 004 тысяч тенге;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7 004 тысяч тенге, в том числе: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7 004 тысяч тенге.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44 774 тысяч тенге, в том числе: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 тысяч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2021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 и подлежит официальному опубликованию.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6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2021 год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6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6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7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27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7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7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8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8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8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2021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9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9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2021 год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9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29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2021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0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0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2023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0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2021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0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0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1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2021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1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1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2021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1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2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2023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2021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2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2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2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3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3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3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2021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3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3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4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2021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</w:p>
        </w:tc>
      </w:tr>
    </w:tbl>
    <w:bookmarkStart w:name="z34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34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17.11.2021 № 14/86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