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61f9" w14:textId="8bc6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Жанааркинского района № 1 от 02 ноября 2020 года "О проведении приписки граждан мужского пола, 2004 года рождения к призывному участку отдела по делам обороны Жанааркинского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21 декабря 2020 года № 3. Зарегистрировано в Министерстве юстиции Республики Казахстан 25 декабря 2020 года № 21912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Жанааркинского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Жанааркинского района № 1 от 02 ноября 2020 года "О проведении приписки граждан мужского пола, 2004 года рождения к призывному участку отдела по делам обороны Жанааркинского района" (зарегистрировано в Реестре государственной регистрации нормативных правовых актов за № 6072, опубликовано в Эталонном контрольном банке нормативных правовых актов Республики Казахстан в электронном виде 11 ноября 2020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