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220ed" w14:textId="b222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специализированных местах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материально–техническому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на территории Жанааркинского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23 декабря 2020 года № 66/527. Зарегистрировано в Министерстве юстиции Республики Казахстан 30 декабря 2020 года № 21967.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мая 2020 года "О порядке организации и проведения мирных собраний в Республике Казахстан"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 же требования к материально–техническому и организационному обеспечению специализированных мест для организации и проведения мирных собраний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границы прилегающих территорий, в которых запрещено проведение пикетирования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секретаря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66/527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материально–техническому и организационному обеспечению специализированных мест для организации и проведения мирных собраний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Специализированные места для организации и проведения мирных собраний,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материально–техническому и организационному обеспечению специализированных мест для организации и проведения мирных собраний на территории Жанааркинского района: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Большая сцена парка "Тәуелсіздік" расположенная по проспекту Абая поселка Жаңаарқа. Норма предельной заполняемости - 2000 человек;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 "Мәңгілік ел" расположенная по проспекту Тәуелсіздік поселка Жаңаарқа. Норма предельной заполняемости - 300 человек;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здания Жанааркинского районного филиала акционерного общества "Казахтелеком" до площади "Мәңгілік ел", расположенной по проспекту Тәуелсіздік поселка Жаңаарқа. Норма предельной заполняемости - 300 человек.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сумерек специализированные места для проведения мирных собраний обеспечены освещением.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для проведения мирных собраний организатором и его участниками используются в следующем порядке: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находятся на территории специализированного места в течение времени, указанного в уведомлении;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обеспечивают сохранность зданий, сооружений, малых архитектурных форм, зеленых насаждений, а также иного имущества.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Запрещается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дополнено пунктом 3 в соответствии с решением Жанааркинского районного маслихата области Ұлытау от 20.02.2024 </w:t>
      </w:r>
      <w:r>
        <w:rPr>
          <w:rFonts w:ascii="Times New Roman"/>
          <w:b w:val="false"/>
          <w:i w:val="false"/>
          <w:color w:val="000000"/>
          <w:sz w:val="28"/>
        </w:rPr>
        <w:t>№ 14/90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66/527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Жанааркинского районного маслихата области Ұлытау от 20.02.2024 </w:t>
      </w:r>
      <w:r>
        <w:rPr>
          <w:rFonts w:ascii="Times New Roman"/>
          <w:b w:val="false"/>
          <w:i w:val="false"/>
          <w:color w:val="ff0000"/>
          <w:sz w:val="28"/>
        </w:rPr>
        <w:t>№ 14/90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прилегающих территорий в Жанааркинском районе, в которых запрещено проведение пикетирования, определяются на расстоянии 800 метров от: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 массовых захоронений;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объектов железнодорожного, водного, воздушного и автомобильного транспорта и прилегающих к ним территорий;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территорий, прилегающих к организациям, обеспечивающим обороноспособность, безопасность государства и жизнедеятельность населения;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территорий,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магистральных железнодорожных сетей, магистральных трубопроводов, национальной электрической сети, магистральных линий связи и прилегающих к ним территорий.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