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a31c" w14:textId="613a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декабря 2020 года № 67/534. Зарегистрировано в Министерстве юстиции Республики Казахстан 30 декабря 2020 года № 21969.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9 895 822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2 074 794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73 826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8 323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7 738 879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10 999 415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39 839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82 971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43 132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1 143 432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1 143 432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82 971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43 196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1 103 657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на 2021 год целевые текущие трансферты, целевые трансферты на развитие и бюджетные кредиты в сумме 926 372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бюджетные субвенции, передаваемые из районного бюджета в бюджеты поселков и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 нижестоящим бюджетам, передаваемые из районного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2021 год в сумме 24 678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Жанааркинского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67/534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2021-2023 годы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№67/534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Карагандинской области от 09.11.2021 </w:t>
      </w:r>
      <w:r>
        <w:rPr>
          <w:rFonts w:ascii="Times New Roman"/>
          <w:b w:val="false"/>
          <w:i w:val="false"/>
          <w:color w:val="ff0000"/>
          <w:sz w:val="28"/>
        </w:rPr>
        <w:t>№ 13/81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