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047" w14:textId="f558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июля 2020 года № VI-59/502. Зарегистрировано Департаментом юстиции Карагандинской области 7 августа 2020 года № 6005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 (зарегистрировано в Реестре государственной регистрации нормативных правовых актов № 5666, опубликовано в Эталонном контрольном банке нормативных правовых актов Республики Казахстан в электронном виде 16 января 2020 года, в газете "Қарқаралы" от 25 января 2020 года № 4 (11751)),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Каркаралинск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502924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483524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508538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Карагайлы на 2020-2022 годы согласно приложениям 4, 5 и 6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198910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192850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203443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4533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4533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Егиндыбулакского сельского округа на 2020-2022 годы согласно приложениям 7, 8 и 9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120097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117259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120097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Абайского сельского округа на 2020-2022 годы согласно приложениям 13, 14 и 15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28357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28281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Балкантауского сельского округа на 2020-2022 годы согласно приложениям 22, 23 и 24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31393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Бахтинского сельского округа на 2020-2022 годы согласно приложениям 25, 26 и 27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29973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29612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29973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Каракольского сельского округа на 2020-2022 годы согласно приложениям 37, 38 и 39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18319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17992 тысячи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18319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Кайнарбулакского сельского округа на 2020-2022 годы согласно приложениям 40, 41 и 42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724 тысячи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36000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Кояндинского сельского округа на 2020-2022 годы согласно приложениям 43, 44 и 45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44049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43707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44049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Мартбек Мамыраевского сельского округа на 2020-2022 годы согласно приложениям 49, 50 и 51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46332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1293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44705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46332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Мадийского сельского округа на 2020-2022 годы согласно приложениям 52, 53 и 54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27632 тысячи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27605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27632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имени Ныгмета Нурмакова на 2020-2022 годы согласно приложениям 55, 56 и 57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26365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25763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26365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Таттимбетского сельского округа на 2020-2022 годы согласно приложениям 58, 59 и 60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31284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31107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31284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Томарского сельского округа на 2020-2022 годы согласно приложениям 67, 68 и 69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26459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25684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26459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Шарыктинского сельского округа на 2020-2022 годы согласно приложениям 70, 71 и 72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29246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28819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29246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Угарского сельского округа на 2020-2022 годы согласно приложениям 73, 74 и 75 соответственно, в том числе на 2020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29804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29673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29804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41"/>
        <w:gridCol w:w="44"/>
        <w:gridCol w:w="57"/>
        <w:gridCol w:w="16"/>
        <w:gridCol w:w="32"/>
        <w:gridCol w:w="144"/>
        <w:gridCol w:w="144"/>
        <w:gridCol w:w="144"/>
        <w:gridCol w:w="157"/>
        <w:gridCol w:w="151"/>
        <w:gridCol w:w="167"/>
        <w:gridCol w:w="167"/>
        <w:gridCol w:w="183"/>
        <w:gridCol w:w="6"/>
        <w:gridCol w:w="337"/>
        <w:gridCol w:w="353"/>
        <w:gridCol w:w="6"/>
        <w:gridCol w:w="12"/>
        <w:gridCol w:w="12"/>
        <w:gridCol w:w="385"/>
        <w:gridCol w:w="102"/>
        <w:gridCol w:w="106"/>
        <w:gridCol w:w="469"/>
        <w:gridCol w:w="1222"/>
        <w:gridCol w:w="3660"/>
        <w:gridCol w:w="83"/>
        <w:gridCol w:w="6"/>
        <w:gridCol w:w="6"/>
        <w:gridCol w:w="12"/>
        <w:gridCol w:w="22"/>
        <w:gridCol w:w="6"/>
        <w:gridCol w:w="2918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3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5"/>
        <w:gridCol w:w="20"/>
        <w:gridCol w:w="149"/>
        <w:gridCol w:w="149"/>
        <w:gridCol w:w="149"/>
        <w:gridCol w:w="161"/>
        <w:gridCol w:w="5"/>
        <w:gridCol w:w="126"/>
        <w:gridCol w:w="126"/>
        <w:gridCol w:w="227"/>
        <w:gridCol w:w="437"/>
        <w:gridCol w:w="128"/>
        <w:gridCol w:w="133"/>
        <w:gridCol w:w="98"/>
        <w:gridCol w:w="22"/>
        <w:gridCol w:w="10"/>
        <w:gridCol w:w="17"/>
        <w:gridCol w:w="2"/>
        <w:gridCol w:w="96"/>
        <w:gridCol w:w="103"/>
        <w:gridCol w:w="70"/>
        <w:gridCol w:w="318"/>
        <w:gridCol w:w="849"/>
        <w:gridCol w:w="5488"/>
        <w:gridCol w:w="103"/>
        <w:gridCol w:w="10"/>
        <w:gridCol w:w="10"/>
        <w:gridCol w:w="20"/>
        <w:gridCol w:w="22"/>
        <w:gridCol w:w="30"/>
        <w:gridCol w:w="2298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4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5"/>
        <w:gridCol w:w="20"/>
        <w:gridCol w:w="148"/>
        <w:gridCol w:w="148"/>
        <w:gridCol w:w="148"/>
        <w:gridCol w:w="161"/>
        <w:gridCol w:w="5"/>
        <w:gridCol w:w="126"/>
        <w:gridCol w:w="153"/>
        <w:gridCol w:w="163"/>
        <w:gridCol w:w="408"/>
        <w:gridCol w:w="158"/>
        <w:gridCol w:w="95"/>
        <w:gridCol w:w="168"/>
        <w:gridCol w:w="42"/>
        <w:gridCol w:w="20"/>
        <w:gridCol w:w="2"/>
        <w:gridCol w:w="7"/>
        <w:gridCol w:w="2"/>
        <w:gridCol w:w="80"/>
        <w:gridCol w:w="95"/>
        <w:gridCol w:w="78"/>
        <w:gridCol w:w="343"/>
        <w:gridCol w:w="844"/>
        <w:gridCol w:w="5461"/>
        <w:gridCol w:w="123"/>
        <w:gridCol w:w="10"/>
        <w:gridCol w:w="10"/>
        <w:gridCol w:w="15"/>
        <w:gridCol w:w="22"/>
        <w:gridCol w:w="30"/>
        <w:gridCol w:w="229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5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6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7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8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39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1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2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3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1"/>
        <w:gridCol w:w="636"/>
        <w:gridCol w:w="5"/>
        <w:gridCol w:w="211"/>
        <w:gridCol w:w="417"/>
        <w:gridCol w:w="288"/>
        <w:gridCol w:w="420"/>
        <w:gridCol w:w="21"/>
        <w:gridCol w:w="5"/>
        <w:gridCol w:w="399"/>
        <w:gridCol w:w="917"/>
        <w:gridCol w:w="890"/>
        <w:gridCol w:w="5054"/>
        <w:gridCol w:w="204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4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5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7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"/>
        <w:gridCol w:w="21"/>
        <w:gridCol w:w="203"/>
        <w:gridCol w:w="216"/>
        <w:gridCol w:w="216"/>
        <w:gridCol w:w="5"/>
        <w:gridCol w:w="111"/>
        <w:gridCol w:w="137"/>
        <w:gridCol w:w="142"/>
        <w:gridCol w:w="380"/>
        <w:gridCol w:w="195"/>
        <w:gridCol w:w="105"/>
        <w:gridCol w:w="190"/>
        <w:gridCol w:w="74"/>
        <w:gridCol w:w="42"/>
        <w:gridCol w:w="10"/>
        <w:gridCol w:w="42"/>
        <w:gridCol w:w="21"/>
        <w:gridCol w:w="383"/>
        <w:gridCol w:w="409"/>
        <w:gridCol w:w="409"/>
        <w:gridCol w:w="23"/>
        <w:gridCol w:w="39"/>
        <w:gridCol w:w="2857"/>
        <w:gridCol w:w="3000"/>
        <w:gridCol w:w="5"/>
        <w:gridCol w:w="5"/>
        <w:gridCol w:w="5"/>
        <w:gridCol w:w="18"/>
        <w:gridCol w:w="18"/>
        <w:gridCol w:w="205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8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73"/>
        <w:gridCol w:w="351"/>
        <w:gridCol w:w="5"/>
        <w:gridCol w:w="2"/>
        <w:gridCol w:w="734"/>
        <w:gridCol w:w="4"/>
        <w:gridCol w:w="366"/>
        <w:gridCol w:w="745"/>
        <w:gridCol w:w="4"/>
        <w:gridCol w:w="1"/>
        <w:gridCol w:w="1724"/>
        <w:gridCol w:w="5"/>
        <w:gridCol w:w="668"/>
        <w:gridCol w:w="941"/>
        <w:gridCol w:w="2"/>
        <w:gridCol w:w="663"/>
        <w:gridCol w:w="935"/>
        <w:gridCol w:w="7"/>
        <w:gridCol w:w="1"/>
        <w:gridCol w:w="4"/>
        <w:gridCol w:w="931"/>
        <w:gridCol w:w="936"/>
        <w:gridCol w:w="265"/>
        <w:gridCol w:w="451"/>
        <w:gridCol w:w="455"/>
        <w:gridCol w:w="233"/>
        <w:gridCol w:w="2"/>
        <w:gridCol w:w="114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