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aa2b" w14:textId="ed6a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29 декабря 2020 года № VI-64/528. Зарегистрировано в Министерстве юстиции Республики Казахстан 5 января 2021 года № 22016.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10894824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2076481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11788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8795555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11552315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44446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60700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16254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-701937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701937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60700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657491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09.11.2021 № VII-11/85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районного бюджета субвенции, передаваемые из районного бюджета в бюджеты города, поселка,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2021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2021 год в сумме 34000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22.07.2021 № VII-8/69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09.11.2021 № VII-11/85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8795555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1"/>
        <w:gridCol w:w="1311"/>
        <w:gridCol w:w="5059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11552315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58"/>
        <w:gridCol w:w="1389"/>
        <w:gridCol w:w="1389"/>
        <w:gridCol w:w="5359"/>
        <w:gridCol w:w="2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748"/>
        <w:gridCol w:w="1576"/>
        <w:gridCol w:w="1576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477559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718329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24"/>
        <w:gridCol w:w="1527"/>
        <w:gridCol w:w="1527"/>
        <w:gridCol w:w="4265"/>
        <w:gridCol w:w="3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5002974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-701937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58"/>
        <w:gridCol w:w="1389"/>
        <w:gridCol w:w="1389"/>
        <w:gridCol w:w="5359"/>
        <w:gridCol w:w="2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58"/>
        <w:gridCol w:w="1389"/>
        <w:gridCol w:w="1389"/>
        <w:gridCol w:w="5359"/>
        <w:gridCol w:w="2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-92594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2021-2023 годы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3684"/>
        <w:gridCol w:w="3684"/>
        <w:gridCol w:w="3607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(тысяч тенге)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(тысяч тенге)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(тысяч тенге)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1275510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944003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09.11.2021 № VII-11/85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