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6718" w14:textId="2606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XLVII cессии Нуринского районного маслихата от 26 декабря 2019 года № 403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4 августа 2020 года № 471. Зарегистрировано Департаментом юстиции Карагандинской области 6 августа 2020 года № 6002.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XLVII cессии Нуринского районного маслихата от 26 декабря 2019 года № 403 "О районном бюджете на 2020-2022 годы" (зарегистрировано в Реестре государственной регистрации нормативных правовых актов № 5627, опубликовано в газете "Нұра" от 03 января 2020 года №1 (5648), в Эталонном контрольном банке нормативных правовых актов Республики Казахстан в электронном виде 05 января 2020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 – 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9 265 056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1 208 439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9 910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8 227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8 038 480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10 081 100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739 305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774 146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34 841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1 555 349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1 555 349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1 449 298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34 841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140 892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Шайхин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Нуринского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47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403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 переданного патронатным воспитаниям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 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-1 555 349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1 555 349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55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августа 2020 года № 471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47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403</w:t>
            </w:r>
          </w:p>
        </w:tc>
      </w:tr>
    </w:tbl>
    <w:bookmarkStart w:name="z4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1 747 802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инвалидов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расширение перечня технических вспомогательных (компенсаторных)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 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бюджетных проектов транспортной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-средний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-текущий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 Ауыл-Ел бесігі" ( объекты транспортной инфраструктуры)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районного бюджета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районного бюджета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55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августа 2020 года № 471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47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403</w:t>
            </w:r>
          </w:p>
        </w:tc>
      </w:tr>
    </w:tbl>
    <w:bookmarkStart w:name="z5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2020 год, направляемых на реализацию инвестиционных проектов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55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августа 2020 года № 471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47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403</w:t>
            </w:r>
          </w:p>
        </w:tc>
      </w:tr>
    </w:tbl>
    <w:bookmarkStart w:name="z6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кредиты нижестоящим бюджетам, передаваемые из районного бюджета в бюджеты села, поселка, сельского округа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Мұзбел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Егінді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Шахтерское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Изенда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Кобетей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Акмешит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Байтуган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К. Мынбаева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Куланутпес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Ткенекты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Шахтерское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