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2ad9b" w14:textId="392ad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XLVIII сессии Нуринского районного маслихата от 27 декабря 2019 года № 424 "О бюджете сел, поселков и сельских округов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Нуринского районного маслихата Карагандинской области от 18 ноября 2020 года № 502. Зарегистрировано Департаментом юстиции Карагандинской области 24 ноября 2020 года № 6099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XLVIII сессии Нуринского районного маслихата от 27 декабря 2019 года № 424 "О бюджете сел, поселков и сельских округов на 2020-2022 годы" (зарегистрировано в Реестре государственной регистрации нормативных правовых актов № 5650, опубликовано в газете "Нұра" от 11 января 2020 года № 2 (5649), в эталонном контрольном банке нормативных правовых актов Республики Казахстан в электронном виде 14 января 2020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Нура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–332 146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19 114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313 032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509 198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177 052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177 052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171 450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5 602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села Тассуат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30 563 тысяч тенге, в том числе по: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1 104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948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28 511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30 563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села Егінді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26 157 тысяч тенге в том числе по: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1 497 тысяч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2 880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21 780 тысяч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26 157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села Шахтерское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28 792 тысяч тенге, в том числе по: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2 130 тысяч тенге;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5526 тысяч тенге;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21 136 тысяч тенге;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130 152 тысяч тенге;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101 360 тысяч тенге;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101 360 тысяч тенге, в том числе: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101 360 тысяч тенге;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села Изенда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24 522 тысяч тенге, в том числе по: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1 006 тысяч тенге;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157 тысяч тенге;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23 359 тысяч тенге;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24 522 тысяч тенге;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села Куланотпес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18 934 тысяч тенге, в том числе по: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540 тысяч тенге;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70 тысяч тенге;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18 324 тысяч тенге;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18 934 тысяч тенге;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сельского округа Кобетей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23 242 тысяч тенге в том числе по: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1 289 тысяч тенге;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1 310 тысяч тенге;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20 643 тысяч тенге;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23 242 тысяч тенге;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1"/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села Балыктыколь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28"/>
    <w:bookmarkStart w:name="z14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21 016 тысяч тенге в том числе по:</w:t>
      </w:r>
    </w:p>
    <w:bookmarkEnd w:id="129"/>
    <w:bookmarkStart w:name="z14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182 тысяч тенге;</w:t>
      </w:r>
    </w:p>
    <w:bookmarkEnd w:id="130"/>
    <w:bookmarkStart w:name="z15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27 тысяч тенге;</w:t>
      </w:r>
    </w:p>
    <w:bookmarkEnd w:id="131"/>
    <w:bookmarkStart w:name="z15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32"/>
    <w:bookmarkStart w:name="z15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20 807 тысяч тенге;</w:t>
      </w:r>
    </w:p>
    <w:bookmarkEnd w:id="133"/>
    <w:bookmarkStart w:name="z15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21 016 тысяч тенге;</w:t>
      </w:r>
    </w:p>
    <w:bookmarkEnd w:id="134"/>
    <w:bookmarkStart w:name="z15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35"/>
    <w:bookmarkStart w:name="z15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6"/>
    <w:bookmarkStart w:name="z15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7"/>
    <w:bookmarkStart w:name="z15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8"/>
    <w:bookmarkStart w:name="z15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9"/>
    <w:bookmarkStart w:name="z15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0"/>
    <w:bookmarkStart w:name="z16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41"/>
    <w:bookmarkStart w:name="z16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42"/>
    <w:bookmarkStart w:name="z16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43"/>
    <w:bookmarkStart w:name="z16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4"/>
    <w:bookmarkStart w:name="z16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сельского округа Акмешит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46"/>
    <w:bookmarkStart w:name="z16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28 974 тысяч тенге, в том числе:</w:t>
      </w:r>
    </w:p>
    <w:bookmarkEnd w:id="147"/>
    <w:bookmarkStart w:name="z16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885 тысяч тенге;</w:t>
      </w:r>
    </w:p>
    <w:bookmarkEnd w:id="148"/>
    <w:bookmarkStart w:name="z17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746 тысяч тенге;</w:t>
      </w:r>
    </w:p>
    <w:bookmarkEnd w:id="149"/>
    <w:bookmarkStart w:name="z17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50"/>
    <w:bookmarkStart w:name="z17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27 343 тысяч тенге;</w:t>
      </w:r>
    </w:p>
    <w:bookmarkEnd w:id="151"/>
    <w:bookmarkStart w:name="z17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28 974 тысяч тенге;</w:t>
      </w:r>
    </w:p>
    <w:bookmarkEnd w:id="152"/>
    <w:bookmarkStart w:name="z17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53"/>
    <w:bookmarkStart w:name="z17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4"/>
    <w:bookmarkStart w:name="z17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5"/>
    <w:bookmarkStart w:name="z17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56"/>
    <w:bookmarkStart w:name="z17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7"/>
    <w:bookmarkStart w:name="z17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8"/>
    <w:bookmarkStart w:name="z18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9"/>
    <w:bookmarkStart w:name="z18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60"/>
    <w:bookmarkStart w:name="z18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61"/>
    <w:bookmarkStart w:name="z18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2"/>
    <w:bookmarkStart w:name="z18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сельского округа Байтуган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64"/>
    <w:bookmarkStart w:name="z18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29 209 тысяч тенге, в том числе по:</w:t>
      </w:r>
    </w:p>
    <w:bookmarkEnd w:id="165"/>
    <w:bookmarkStart w:name="z18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1 010 тысяч тенге;</w:t>
      </w:r>
    </w:p>
    <w:bookmarkEnd w:id="166"/>
    <w:bookmarkStart w:name="z19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1 950 тысяч тенге;</w:t>
      </w:r>
    </w:p>
    <w:bookmarkEnd w:id="167"/>
    <w:bookmarkStart w:name="z19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68"/>
    <w:bookmarkStart w:name="z19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26 249 тысяч тенге;</w:t>
      </w:r>
    </w:p>
    <w:bookmarkEnd w:id="169"/>
    <w:bookmarkStart w:name="z19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29 209 тысяч тенге;</w:t>
      </w:r>
    </w:p>
    <w:bookmarkEnd w:id="170"/>
    <w:bookmarkStart w:name="z19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71"/>
    <w:bookmarkStart w:name="z19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2"/>
    <w:bookmarkStart w:name="z19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3"/>
    <w:bookmarkStart w:name="z19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74"/>
    <w:bookmarkStart w:name="z19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5"/>
    <w:bookmarkStart w:name="z19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6"/>
    <w:bookmarkStart w:name="z20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77"/>
    <w:bookmarkStart w:name="z20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78"/>
    <w:bookmarkStart w:name="z20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9"/>
    <w:bookmarkStart w:name="z20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0"/>
    <w:bookmarkStart w:name="z20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села Карим Мынбаева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82"/>
    <w:bookmarkStart w:name="z20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27 403 тысяч тенге, в том числе по:</w:t>
      </w:r>
    </w:p>
    <w:bookmarkEnd w:id="183"/>
    <w:bookmarkStart w:name="z20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1 518 тысяч тенге;</w:t>
      </w:r>
    </w:p>
    <w:bookmarkEnd w:id="184"/>
    <w:bookmarkStart w:name="z21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1 979 тысяч тенге;</w:t>
      </w:r>
    </w:p>
    <w:bookmarkEnd w:id="185"/>
    <w:bookmarkStart w:name="z21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86"/>
    <w:bookmarkStart w:name="z21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23 906 тысяч тенге;</w:t>
      </w:r>
    </w:p>
    <w:bookmarkEnd w:id="187"/>
    <w:bookmarkStart w:name="z21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27 403 тысяч тенге;</w:t>
      </w:r>
    </w:p>
    <w:bookmarkEnd w:id="188"/>
    <w:bookmarkStart w:name="z21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89"/>
    <w:bookmarkStart w:name="z21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0"/>
    <w:bookmarkStart w:name="z21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1"/>
    <w:bookmarkStart w:name="z21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92"/>
    <w:bookmarkStart w:name="z21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3"/>
    <w:bookmarkStart w:name="z21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4"/>
    <w:bookmarkStart w:name="z22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95"/>
    <w:bookmarkStart w:name="z22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96"/>
    <w:bookmarkStart w:name="z22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97"/>
    <w:bookmarkStart w:name="z22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8"/>
    <w:bookmarkStart w:name="z22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Утвердить бюджет села Кертенди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00"/>
    <w:bookmarkStart w:name="z22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36 899 тысяч тенге, в том числе по:</w:t>
      </w:r>
    </w:p>
    <w:bookmarkEnd w:id="201"/>
    <w:bookmarkStart w:name="z22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1 082 тысяч тенге;</w:t>
      </w:r>
    </w:p>
    <w:bookmarkEnd w:id="202"/>
    <w:bookmarkStart w:name="z23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3 236 тысяч тенге;</w:t>
      </w:r>
    </w:p>
    <w:bookmarkEnd w:id="203"/>
    <w:bookmarkStart w:name="z23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04"/>
    <w:bookmarkStart w:name="z23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32 581 тысяч тенге;</w:t>
      </w:r>
    </w:p>
    <w:bookmarkEnd w:id="205"/>
    <w:bookmarkStart w:name="z23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36 899 тысяч тенге;</w:t>
      </w:r>
    </w:p>
    <w:bookmarkEnd w:id="206"/>
    <w:bookmarkStart w:name="z23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07"/>
    <w:bookmarkStart w:name="z23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8"/>
    <w:bookmarkStart w:name="z23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9"/>
    <w:bookmarkStart w:name="z23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10"/>
    <w:bookmarkStart w:name="z23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1"/>
    <w:bookmarkStart w:name="z23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2"/>
    <w:bookmarkStart w:name="z24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13"/>
    <w:bookmarkStart w:name="z24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214"/>
    <w:bookmarkStart w:name="z24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215"/>
    <w:bookmarkStart w:name="z24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6"/>
    <w:bookmarkStart w:name="z24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села Заречное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18"/>
    <w:bookmarkStart w:name="z24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35 045 тысяч тенге, в том числе по:</w:t>
      </w:r>
    </w:p>
    <w:bookmarkEnd w:id="219"/>
    <w:bookmarkStart w:name="z24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1 394 тысяч тенге;</w:t>
      </w:r>
    </w:p>
    <w:bookmarkEnd w:id="220"/>
    <w:bookmarkStart w:name="z25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3 937 тысяч тенге;</w:t>
      </w:r>
    </w:p>
    <w:bookmarkEnd w:id="221"/>
    <w:bookmarkStart w:name="z25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22"/>
    <w:bookmarkStart w:name="z25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29 714 тысяч тенге;</w:t>
      </w:r>
    </w:p>
    <w:bookmarkEnd w:id="223"/>
    <w:bookmarkStart w:name="z25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35 045 тысяч тенге;</w:t>
      </w:r>
    </w:p>
    <w:bookmarkEnd w:id="224"/>
    <w:bookmarkStart w:name="z25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25"/>
    <w:bookmarkStart w:name="z25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6"/>
    <w:bookmarkStart w:name="z25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7"/>
    <w:bookmarkStart w:name="z25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28"/>
    <w:bookmarkStart w:name="z25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9"/>
    <w:bookmarkStart w:name="z25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0"/>
    <w:bookmarkStart w:name="z26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31"/>
    <w:bookmarkStart w:name="z26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232"/>
    <w:bookmarkStart w:name="z26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233"/>
    <w:bookmarkStart w:name="z26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4"/>
    <w:bookmarkStart w:name="z26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Утвердить бюджет села Кайнар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36"/>
    <w:bookmarkStart w:name="z26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67 109 тысяч тенге, в том числе по:</w:t>
      </w:r>
    </w:p>
    <w:bookmarkEnd w:id="237"/>
    <w:bookmarkStart w:name="z26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2 302 тысяч тенге;</w:t>
      </w:r>
    </w:p>
    <w:bookmarkEnd w:id="238"/>
    <w:bookmarkStart w:name="z27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3 334 тысяч тенге;</w:t>
      </w:r>
    </w:p>
    <w:bookmarkEnd w:id="239"/>
    <w:bookmarkStart w:name="z27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40"/>
    <w:bookmarkStart w:name="z27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61 473 тысяч тенге;</w:t>
      </w:r>
    </w:p>
    <w:bookmarkEnd w:id="241"/>
    <w:bookmarkStart w:name="z27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422 709 тысяч тенге;</w:t>
      </w:r>
    </w:p>
    <w:bookmarkEnd w:id="242"/>
    <w:bookmarkStart w:name="z27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43"/>
    <w:bookmarkStart w:name="z27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4"/>
    <w:bookmarkStart w:name="z27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5"/>
    <w:bookmarkStart w:name="z27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46"/>
    <w:bookmarkStart w:name="z27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7"/>
    <w:bookmarkStart w:name="z27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48"/>
    <w:bookmarkStart w:name="z28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355 600 тысяч тенге;</w:t>
      </w:r>
    </w:p>
    <w:bookmarkEnd w:id="249"/>
    <w:bookmarkStart w:name="z28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355 600 тысяч тенге, в том числе:</w:t>
      </w:r>
    </w:p>
    <w:bookmarkEnd w:id="250"/>
    <w:bookmarkStart w:name="z28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355 600 тысяч тенге;</w:t>
      </w:r>
    </w:p>
    <w:bookmarkEnd w:id="251"/>
    <w:bookmarkStart w:name="z28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2"/>
    <w:bookmarkStart w:name="z28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села Карой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54"/>
    <w:bookmarkStart w:name="z28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21 094 тысяч тенге, в том числе по:</w:t>
      </w:r>
    </w:p>
    <w:bookmarkEnd w:id="255"/>
    <w:bookmarkStart w:name="z28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469 тысяч тенге;</w:t>
      </w:r>
    </w:p>
    <w:bookmarkEnd w:id="256"/>
    <w:bookmarkStart w:name="z29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572 тысяч тенге;</w:t>
      </w:r>
    </w:p>
    <w:bookmarkEnd w:id="257"/>
    <w:bookmarkStart w:name="z29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58"/>
    <w:bookmarkStart w:name="z29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20 053 тысяч тенге;</w:t>
      </w:r>
    </w:p>
    <w:bookmarkEnd w:id="259"/>
    <w:bookmarkStart w:name="z29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21 094 тысяч тенге;</w:t>
      </w:r>
    </w:p>
    <w:bookmarkEnd w:id="260"/>
    <w:bookmarkStart w:name="z29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61"/>
    <w:bookmarkStart w:name="z29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2"/>
    <w:bookmarkStart w:name="z29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3"/>
    <w:bookmarkStart w:name="z29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64"/>
    <w:bookmarkStart w:name="z29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5"/>
    <w:bookmarkStart w:name="z29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66"/>
    <w:bookmarkStart w:name="z30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67"/>
    <w:bookmarkStart w:name="z30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268"/>
    <w:bookmarkStart w:name="z30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269"/>
    <w:bookmarkStart w:name="z30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0"/>
    <w:bookmarkStart w:name="z30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Утвердить бюджет села Соналы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72"/>
    <w:bookmarkStart w:name="z30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19 766 тысяч тенге, в том числе по:</w:t>
      </w:r>
    </w:p>
    <w:bookmarkEnd w:id="273"/>
    <w:bookmarkStart w:name="z30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263 тысяч тенге;</w:t>
      </w:r>
    </w:p>
    <w:bookmarkEnd w:id="274"/>
    <w:bookmarkStart w:name="z31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313 тысяч тенге;</w:t>
      </w:r>
    </w:p>
    <w:bookmarkEnd w:id="275"/>
    <w:bookmarkStart w:name="z31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76"/>
    <w:bookmarkStart w:name="z31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19 190 тысяч тенге;</w:t>
      </w:r>
    </w:p>
    <w:bookmarkEnd w:id="277"/>
    <w:bookmarkStart w:name="z31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19 766 тысяч тенге;</w:t>
      </w:r>
    </w:p>
    <w:bookmarkEnd w:id="278"/>
    <w:bookmarkStart w:name="z31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9"/>
    <w:bookmarkStart w:name="z31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0"/>
    <w:bookmarkStart w:name="z31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1"/>
    <w:bookmarkStart w:name="z31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82"/>
    <w:bookmarkStart w:name="z31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3"/>
    <w:bookmarkStart w:name="z31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84"/>
    <w:bookmarkStart w:name="z32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85"/>
    <w:bookmarkStart w:name="z32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286"/>
    <w:bookmarkStart w:name="z32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287"/>
    <w:bookmarkStart w:name="z32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88"/>
    <w:bookmarkStart w:name="z32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Утвердить бюджет села Баршино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90"/>
    <w:bookmarkStart w:name="z32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78 817 тысяч тенге, в том числе по:</w:t>
      </w:r>
    </w:p>
    <w:bookmarkEnd w:id="291"/>
    <w:bookmarkStart w:name="z32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1 615 тысяч тенге;</w:t>
      </w:r>
    </w:p>
    <w:bookmarkEnd w:id="292"/>
    <w:bookmarkStart w:name="z33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319 тысяч тенге;</w:t>
      </w:r>
    </w:p>
    <w:bookmarkEnd w:id="293"/>
    <w:bookmarkStart w:name="z33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94"/>
    <w:bookmarkStart w:name="z33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76 883 тысяч тенге;</w:t>
      </w:r>
    </w:p>
    <w:bookmarkEnd w:id="295"/>
    <w:bookmarkStart w:name="z33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78 817 тысяч тенге;</w:t>
      </w:r>
    </w:p>
    <w:bookmarkEnd w:id="296"/>
    <w:bookmarkStart w:name="z33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97"/>
    <w:bookmarkStart w:name="z33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8"/>
    <w:bookmarkStart w:name="z33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9"/>
    <w:bookmarkStart w:name="z33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0"/>
    <w:bookmarkStart w:name="z33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1"/>
    <w:bookmarkStart w:name="z33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2"/>
    <w:bookmarkStart w:name="z34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303"/>
    <w:bookmarkStart w:name="z34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304"/>
    <w:bookmarkStart w:name="z34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305"/>
    <w:bookmarkStart w:name="z34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06"/>
    <w:bookmarkStart w:name="z34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3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Утвердить бюджет села Жанбобек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08"/>
    <w:bookmarkStart w:name="z34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28 395 тысяч тенге, в том числе по:</w:t>
      </w:r>
    </w:p>
    <w:bookmarkEnd w:id="309"/>
    <w:bookmarkStart w:name="z34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664 тысяч тенге;</w:t>
      </w:r>
    </w:p>
    <w:bookmarkEnd w:id="310"/>
    <w:bookmarkStart w:name="z35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952 тысяч тенге;</w:t>
      </w:r>
    </w:p>
    <w:bookmarkEnd w:id="311"/>
    <w:bookmarkStart w:name="z35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12"/>
    <w:bookmarkStart w:name="z35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26 779 тысяч тенге;</w:t>
      </w:r>
    </w:p>
    <w:bookmarkEnd w:id="313"/>
    <w:bookmarkStart w:name="z35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28 395 тысяч тенге;</w:t>
      </w:r>
    </w:p>
    <w:bookmarkEnd w:id="314"/>
    <w:bookmarkStart w:name="z35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15"/>
    <w:bookmarkStart w:name="z35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16"/>
    <w:bookmarkStart w:name="z35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17"/>
    <w:bookmarkStart w:name="z35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18"/>
    <w:bookmarkStart w:name="z35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9"/>
    <w:bookmarkStart w:name="z35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0"/>
    <w:bookmarkStart w:name="z36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321"/>
    <w:bookmarkStart w:name="z36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322"/>
    <w:bookmarkStart w:name="z36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323"/>
    <w:bookmarkStart w:name="z36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24"/>
    <w:bookmarkStart w:name="z36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3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7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Утвердить бюджет села Ткенекты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26"/>
    <w:bookmarkStart w:name="z368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21 206 тысяч тенге, в том числе по:</w:t>
      </w:r>
    </w:p>
    <w:bookmarkEnd w:id="327"/>
    <w:bookmarkStart w:name="z369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463 тысяч тенге;</w:t>
      </w:r>
    </w:p>
    <w:bookmarkEnd w:id="328"/>
    <w:bookmarkStart w:name="z370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943 тысяч тенге;</w:t>
      </w:r>
    </w:p>
    <w:bookmarkEnd w:id="329"/>
    <w:bookmarkStart w:name="z371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30"/>
    <w:bookmarkStart w:name="z372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19 800 тысяч тенге;</w:t>
      </w:r>
    </w:p>
    <w:bookmarkEnd w:id="331"/>
    <w:bookmarkStart w:name="z373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21 206 тысяч тенге;</w:t>
      </w:r>
    </w:p>
    <w:bookmarkEnd w:id="332"/>
    <w:bookmarkStart w:name="z374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33"/>
    <w:bookmarkStart w:name="z375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34"/>
    <w:bookmarkStart w:name="z376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35"/>
    <w:bookmarkStart w:name="z377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36"/>
    <w:bookmarkStart w:name="z378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37"/>
    <w:bookmarkStart w:name="z379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38"/>
    <w:bookmarkStart w:name="z380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339"/>
    <w:bookmarkStart w:name="z381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340"/>
    <w:bookmarkStart w:name="z382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341"/>
    <w:bookmarkStart w:name="z383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42"/>
    <w:bookmarkStart w:name="z384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3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7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Утвердить бюджет села Талдысай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44"/>
    <w:bookmarkStart w:name="z388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27 833 тысяч тенге, в том числе по:</w:t>
      </w:r>
    </w:p>
    <w:bookmarkEnd w:id="345"/>
    <w:bookmarkStart w:name="z389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462 тысяч тенге;</w:t>
      </w:r>
    </w:p>
    <w:bookmarkEnd w:id="346"/>
    <w:bookmarkStart w:name="z390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69 тысяч тенге;</w:t>
      </w:r>
    </w:p>
    <w:bookmarkEnd w:id="347"/>
    <w:bookmarkStart w:name="z391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48"/>
    <w:bookmarkStart w:name="z392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27 302 тысяч тенге;</w:t>
      </w:r>
    </w:p>
    <w:bookmarkEnd w:id="349"/>
    <w:bookmarkStart w:name="z393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27 833 тысяч тенге;</w:t>
      </w:r>
    </w:p>
    <w:bookmarkEnd w:id="350"/>
    <w:bookmarkStart w:name="z394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51"/>
    <w:bookmarkStart w:name="z395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52"/>
    <w:bookmarkStart w:name="z396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53"/>
    <w:bookmarkStart w:name="z397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54"/>
    <w:bookmarkStart w:name="z398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55"/>
    <w:bookmarkStart w:name="z399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56"/>
    <w:bookmarkStart w:name="z400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357"/>
    <w:bookmarkStart w:name="z401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358"/>
    <w:bookmarkStart w:name="z402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359"/>
    <w:bookmarkStart w:name="z403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0"/>
    <w:bookmarkStart w:name="z404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3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0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3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Нуринского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424</w:t>
            </w:r>
          </w:p>
        </w:tc>
      </w:tr>
    </w:tbl>
    <w:bookmarkStart w:name="z412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Нура на 2020 год</w:t>
      </w:r>
    </w:p>
    <w:bookmarkEnd w:id="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509 198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075"/>
        <w:gridCol w:w="1075"/>
        <w:gridCol w:w="4323"/>
        <w:gridCol w:w="47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-177 052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1430"/>
        <w:gridCol w:w="57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171 450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171 450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1703"/>
        <w:gridCol w:w="1703"/>
        <w:gridCol w:w="2177"/>
        <w:gridCol w:w="50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2020 года № 502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424</w:t>
            </w:r>
          </w:p>
        </w:tc>
      </w:tr>
    </w:tbl>
    <w:bookmarkStart w:name="z415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Тассуат на 2020 год</w:t>
      </w:r>
    </w:p>
    <w:bookmarkEnd w:id="3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2020 года № 502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424</w:t>
            </w:r>
          </w:p>
        </w:tc>
      </w:tr>
    </w:tbl>
    <w:bookmarkStart w:name="z418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Егінді на 2020 год</w:t>
      </w:r>
    </w:p>
    <w:bookmarkEnd w:id="3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2020 года № 502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424</w:t>
            </w:r>
          </w:p>
        </w:tc>
      </w:tr>
    </w:tbl>
    <w:bookmarkStart w:name="z421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Шахтерское на 2020 год</w:t>
      </w:r>
    </w:p>
    <w:bookmarkEnd w:id="3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075"/>
        <w:gridCol w:w="1075"/>
        <w:gridCol w:w="4323"/>
        <w:gridCol w:w="4738"/>
        <w:gridCol w:w="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-101 360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1430"/>
        <w:gridCol w:w="57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101 360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101 360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2020 года № 502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424</w:t>
            </w:r>
          </w:p>
        </w:tc>
      </w:tr>
    </w:tbl>
    <w:bookmarkStart w:name="z424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Изенда на 2020 год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2020 года № 502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424</w:t>
            </w:r>
          </w:p>
        </w:tc>
      </w:tr>
    </w:tbl>
    <w:bookmarkStart w:name="z427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Куланотпес на 2020 год</w:t>
      </w:r>
    </w:p>
    <w:bookmarkEnd w:id="3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2020 года № 502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424</w:t>
            </w:r>
          </w:p>
        </w:tc>
      </w:tr>
    </w:tbl>
    <w:bookmarkStart w:name="z430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Кобетей на 2020 год</w:t>
      </w:r>
    </w:p>
    <w:bookmarkEnd w:id="3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2020 года № 502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424</w:t>
            </w:r>
          </w:p>
        </w:tc>
      </w:tr>
    </w:tbl>
    <w:bookmarkStart w:name="z433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Балыктыколь на 2020 год</w:t>
      </w:r>
    </w:p>
    <w:bookmarkEnd w:id="3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2020 года № 502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424</w:t>
            </w:r>
          </w:p>
        </w:tc>
      </w:tr>
    </w:tbl>
    <w:bookmarkStart w:name="z436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Акмешит на 2020 год</w:t>
      </w:r>
    </w:p>
    <w:bookmarkEnd w:id="3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2020 года № 502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424</w:t>
            </w:r>
          </w:p>
        </w:tc>
      </w:tr>
    </w:tbl>
    <w:bookmarkStart w:name="z439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Байтуган на 2020 год</w:t>
      </w:r>
    </w:p>
    <w:bookmarkEnd w:id="3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2020 года № 502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424</w:t>
            </w:r>
          </w:p>
        </w:tc>
      </w:tr>
    </w:tbl>
    <w:bookmarkStart w:name="z442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Карима Мынбаева на 2020 год</w:t>
      </w:r>
    </w:p>
    <w:bookmarkEnd w:id="3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2020 года № 502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424</w:t>
            </w:r>
          </w:p>
        </w:tc>
      </w:tr>
    </w:tbl>
    <w:bookmarkStart w:name="z445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Кертенди на 2020 год</w:t>
      </w:r>
    </w:p>
    <w:bookmarkEnd w:id="3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2020 года № 502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424</w:t>
            </w:r>
          </w:p>
        </w:tc>
      </w:tr>
    </w:tbl>
    <w:bookmarkStart w:name="z448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Заречное на 2020 год</w:t>
      </w:r>
    </w:p>
    <w:bookmarkEnd w:id="3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2020 года № 502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424</w:t>
            </w:r>
          </w:p>
        </w:tc>
      </w:tr>
    </w:tbl>
    <w:bookmarkStart w:name="z451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Кайнар на 2020 год</w:t>
      </w:r>
    </w:p>
    <w:bookmarkEnd w:id="3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422 709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075"/>
        <w:gridCol w:w="1075"/>
        <w:gridCol w:w="4323"/>
        <w:gridCol w:w="47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-355 600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1430"/>
        <w:gridCol w:w="57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355 600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355 600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2020 года № 502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424</w:t>
            </w:r>
          </w:p>
        </w:tc>
      </w:tr>
    </w:tbl>
    <w:bookmarkStart w:name="z454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Карой на 2020 год</w:t>
      </w:r>
    </w:p>
    <w:bookmarkEnd w:id="3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2020 года № 502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424</w:t>
            </w:r>
          </w:p>
        </w:tc>
      </w:tr>
    </w:tbl>
    <w:bookmarkStart w:name="z457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Соналы на 2020 год</w:t>
      </w:r>
    </w:p>
    <w:bookmarkEnd w:id="3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2020 года № 502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424</w:t>
            </w:r>
          </w:p>
        </w:tc>
      </w:tr>
    </w:tbl>
    <w:bookmarkStart w:name="z460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Баршино на 2020 год</w:t>
      </w:r>
    </w:p>
    <w:bookmarkEnd w:id="3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1"/>
        <w:gridCol w:w="761"/>
        <w:gridCol w:w="1605"/>
        <w:gridCol w:w="1605"/>
        <w:gridCol w:w="4486"/>
        <w:gridCol w:w="26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78 817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37 686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2020 года № 502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424</w:t>
            </w:r>
          </w:p>
        </w:tc>
      </w:tr>
    </w:tbl>
    <w:bookmarkStart w:name="z463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Жанбобек на 2020 год</w:t>
      </w:r>
    </w:p>
    <w:bookmarkEnd w:id="3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2020 года № 502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424</w:t>
            </w:r>
          </w:p>
        </w:tc>
      </w:tr>
    </w:tbl>
    <w:bookmarkStart w:name="z466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Ткенекты на 2020 год</w:t>
      </w:r>
    </w:p>
    <w:bookmarkEnd w:id="3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2020 года № 502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424</w:t>
            </w:r>
          </w:p>
        </w:tc>
      </w:tr>
    </w:tbl>
    <w:bookmarkStart w:name="z469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Талдысай на 2020 год</w:t>
      </w:r>
    </w:p>
    <w:bookmarkEnd w:id="3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