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c469" w14:textId="09ac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Куланотпес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Куланотпес Нуринского района Карагандинской области от 2 июня 2020 года № 2. Зарегистрировано Департаментом юстиции Карагандинской области 5 июня 2020 года № 5861. Утратило силу решением акима села Куланотпес Нуринского района Карагандинской области от 17 августа 2020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Куланотпес Нуринского района Карагандинской области от 17.08.2020 № 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Куланотпес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сальмонеллеза среди птиц, установить ограничительные мероприятия на территории села Куланотпес.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