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04f3" w14:textId="6420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Куланутпес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Куланутпес Нуринского района Карагандинской области от 2 октября 2020 года № 4. Зарегистрировано Департаментом юстиции Карагандинской области 6 октября 2020 года № 6055. Утратило силу решением акима села Куланутпес Нуринского района Карагандинской области от 19 ноября 2020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села Куланутпес Нуринского района Карагандинской области от 19.11.2020 № 7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Куланутпес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вирусной диареи и инфекционного ринотрахеита среди крупного рогатого скота, установить ограничительные мероприятия на территории села Куланутпес.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